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14:paraId="54E0C5B8" w14:textId="77777777">
      <w:pPr>
        <w:spacing w:line="360" w:lineRule="auto"/>
        <w:jc w:val="center"/>
        <w:rPr>
          <w:rFonts w:hint="eastAsia" w:hAnsi="宋体" w:eastAsia="宋体" w:cs="宋体"/>
          <w:b/>
          <w:sz w:val="32"/>
          <w:lang w:eastAsia="zh-CN"/>
        </w:rPr>
      </w:pPr>
      <w:bookmarkStart w:name="page_1" w:id="0"/>
      <w:r>
        <w:rPr>
          <w:rFonts w:hAnsi="宋体" w:eastAsia="宋体" w:cs="宋体"/>
          <w:b/>
          <w:sz w:val="32"/>
          <w:lang w:eastAsia="zh-CN"/>
        </w:rPr>
        <w:t>2025</w:t>
      </w:r>
      <w:r>
        <w:rPr>
          <w:rFonts w:hAnsi="宋体" w:eastAsia="宋体" w:cs="宋体"/>
          <w:b/>
          <w:sz w:val="32"/>
          <w:lang w:eastAsia="zh-CN"/>
        </w:rPr>
        <w:t>—</w:t>
      </w:r>
      <w:r>
        <w:rPr>
          <w:rFonts w:hAnsi="宋体" w:eastAsia="宋体" w:cs="宋体"/>
          <w:b/>
          <w:sz w:val="32"/>
          <w:lang w:eastAsia="zh-CN"/>
        </w:rPr>
        <w:t>2026</w:t>
      </w:r>
      <w:r>
        <w:rPr>
          <w:rFonts w:hAnsi="宋体" w:eastAsia="宋体" w:cs="宋体"/>
          <w:b/>
          <w:sz w:val="32"/>
          <w:lang w:eastAsia="zh-CN"/>
        </w:rPr>
        <w:t>学年度下学期</w:t>
      </w:r>
      <w:r>
        <w:rPr>
          <w:rFonts w:hAnsi="宋体" w:eastAsia="宋体" w:cs="宋体"/>
          <w:b/>
          <w:sz w:val="32"/>
          <w:lang w:eastAsia="zh-CN"/>
        </w:rPr>
        <w:t>5</w:t>
      </w:r>
      <w:r>
        <w:rPr>
          <w:rFonts w:hAnsi="宋体" w:eastAsia="宋体" w:cs="宋体"/>
          <w:b/>
          <w:sz w:val="32"/>
          <w:lang w:eastAsia="zh-CN"/>
        </w:rPr>
        <w:t>月</w:t>
      </w:r>
      <w:proofErr w:type="gramStart"/>
      <w:r>
        <w:rPr>
          <w:rFonts w:hAnsi="宋体" w:eastAsia="宋体" w:cs="宋体"/>
          <w:b/>
          <w:sz w:val="32"/>
          <w:lang w:eastAsia="zh-CN"/>
        </w:rPr>
        <w:t>质量质量</w:t>
      </w:r>
      <w:proofErr w:type="gramEnd"/>
      <w:r>
        <w:rPr>
          <w:rFonts w:hAnsi="宋体" w:eastAsia="宋体" w:cs="宋体"/>
          <w:b/>
          <w:sz w:val="32"/>
          <w:lang w:eastAsia="zh-CN"/>
        </w:rPr>
        <w:t>监测</w:t>
      </w:r>
    </w:p>
    <w:p w:rsidR="00A77B3E" w:rsidRDefault="00000000" w14:paraId="4E0E12E3" w14:textId="77777777">
      <w:pPr>
        <w:spacing w:line="360" w:lineRule="auto"/>
        <w:jc w:val="center"/>
        <w:rPr>
          <w:rFonts w:hint="eastAsia" w:hAnsi="宋体" w:eastAsia="宋体" w:cs="宋体"/>
          <w:b/>
          <w:sz w:val="32"/>
          <w:lang w:eastAsia="zh-CN"/>
        </w:rPr>
      </w:pPr>
      <w:r>
        <w:rPr>
          <w:rFonts w:hAnsi="宋体" w:eastAsia="宋体" w:cs="宋体"/>
          <w:b/>
          <w:sz w:val="32"/>
          <w:lang w:eastAsia="zh-CN"/>
        </w:rPr>
        <w:t>八年级历史试题</w:t>
      </w:r>
    </w:p>
    <w:p w:rsidR="00A77B3E" w:rsidRDefault="00000000" w14:paraId="0CF76FA6" w14:textId="77777777">
      <w:pPr>
        <w:pStyle w:val="1"/>
        <w:spacing w:line="360" w:lineRule="auto"/>
        <w:rPr>
          <w:rFonts w:hint="eastAsia" w:ascii="Times New Roman" w:hAnsi="宋体" w:eastAsia="宋体" w:cs="宋体"/>
          <w:sz w:val="24"/>
          <w:lang w:eastAsia="zh-CN"/>
        </w:rPr>
      </w:pPr>
      <w:r>
        <w:rPr>
          <w:rFonts w:ascii="Times New Roman" w:hAnsi="宋体" w:eastAsia="宋体" w:cs="宋体"/>
          <w:sz w:val="24"/>
          <w:lang w:eastAsia="zh-CN"/>
        </w:rPr>
        <w:t>一、选择题（共</w:t>
      </w:r>
      <w:r>
        <w:rPr>
          <w:rFonts w:ascii="Times New Roman" w:hAnsi="宋体" w:eastAsia="宋体" w:cs="宋体"/>
          <w:sz w:val="24"/>
          <w:lang w:eastAsia="zh-CN"/>
        </w:rPr>
        <w:t>10</w:t>
      </w:r>
      <w:r>
        <w:rPr>
          <w:rFonts w:ascii="Times New Roman" w:hAnsi="宋体" w:eastAsia="宋体" w:cs="宋体"/>
          <w:sz w:val="24"/>
          <w:lang w:eastAsia="zh-CN"/>
        </w:rPr>
        <w:t>题，每题</w:t>
      </w:r>
      <w:r>
        <w:rPr>
          <w:rFonts w:ascii="Times New Roman" w:hAnsi="宋体" w:eastAsia="宋体" w:cs="宋体"/>
          <w:sz w:val="24"/>
          <w:lang w:eastAsia="zh-CN"/>
        </w:rPr>
        <w:t>3</w:t>
      </w:r>
      <w:r>
        <w:rPr>
          <w:rFonts w:ascii="Times New Roman" w:hAnsi="宋体" w:eastAsia="宋体" w:cs="宋体"/>
          <w:sz w:val="24"/>
          <w:lang w:eastAsia="zh-CN"/>
        </w:rPr>
        <w:t>分，共</w:t>
      </w:r>
      <w:r>
        <w:rPr>
          <w:rFonts w:ascii="Times New Roman" w:hAnsi="宋体" w:eastAsia="宋体" w:cs="宋体"/>
          <w:sz w:val="24"/>
          <w:lang w:eastAsia="zh-CN"/>
        </w:rPr>
        <w:t>30</w:t>
      </w:r>
      <w:r>
        <w:rPr>
          <w:rFonts w:ascii="Times New Roman" w:hAnsi="宋体" w:eastAsia="宋体" w:cs="宋体"/>
          <w:sz w:val="24"/>
          <w:lang w:eastAsia="zh-CN"/>
        </w:rPr>
        <w:t>分。在每题给出的四个选项中，只有一项符合题目要求）</w:t>
      </w:r>
    </w:p>
    <w:p w:rsidR="00A77B3E" w:rsidRDefault="00000000" w14:paraId="0B82FD56" w14:textId="77777777">
      <w:pPr>
        <w:spacing w:line="360" w:lineRule="auto"/>
        <w:rPr>
          <w:rFonts w:hint="eastAsia" w:hAnsi="宋体" w:eastAsia="宋体" w:cs="宋体"/>
          <w:sz w:val="21"/>
          <w:lang w:eastAsia="zh-CN"/>
        </w:rPr>
      </w:pPr>
      <w:r>
        <w:rPr>
          <w:rFonts w:hAnsi="宋体" w:eastAsia="宋体" w:cs="宋体"/>
          <w:sz w:val="21"/>
          <w:lang w:eastAsia="zh-CN"/>
        </w:rPr>
        <w:t xml:space="preserve">1. </w:t>
      </w:r>
      <w:r>
        <w:rPr>
          <w:rFonts w:hAnsi="宋体" w:eastAsia="宋体" w:cs="宋体"/>
          <w:sz w:val="21"/>
          <w:lang w:eastAsia="zh-CN"/>
        </w:rPr>
        <w:t>社会学家费孝通这样记录中国人民政治协商会议第一届全体会议的情景：踏进会场，就看见很多人，穿制服的，穿工装的，穿短衫的，穿旗袍的，穿西服的，穿长袍的，还有一位</w:t>
      </w:r>
      <w:r>
        <w:rPr>
          <w:rFonts w:hAnsi="宋体" w:eastAsia="宋体" w:cs="宋体"/>
          <w:sz w:val="21"/>
          <w:lang w:eastAsia="zh-CN"/>
        </w:rPr>
        <w:t xml:space="preserve"> </w:t>
      </w:r>
      <w:r>
        <w:rPr>
          <w:rFonts w:hAnsi="宋体" w:eastAsia="宋体" w:cs="宋体"/>
          <w:sz w:val="21"/>
          <w:lang w:eastAsia="zh-CN"/>
        </w:rPr>
        <w:t>戴瓜皮帽的——这许多一望而知不同的人物会在一个会场里一起讨论问题，对我来说是生平第一次。材料折射出新中国的政权建设（</w:t>
      </w:r>
      <w:r>
        <w:rPr>
          <w:rFonts w:eastAsia="Times New Roman"/>
          <w:sz w:val="21"/>
          <w:lang w:eastAsia="zh-CN"/>
        </w:rPr>
        <w:t>     </w:t>
      </w:r>
      <w:r>
        <w:rPr>
          <w:rFonts w:hAnsi="宋体" w:eastAsia="宋体" w:cs="宋体"/>
          <w:sz w:val="21"/>
          <w:lang w:eastAsia="zh-CN"/>
        </w:rPr>
        <w:t>）</w:t>
      </w:r>
    </w:p>
    <w:p w:rsidR="00A77B3E" w:rsidRDefault="00000000" w14:paraId="3B3D9167"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重视法治建设</w:t>
      </w:r>
      <w:r>
        <w:rPr>
          <w:rFonts w:hAnsi="宋体" w:eastAsia="宋体" w:cs="宋体"/>
          <w:sz w:val="21"/>
          <w:lang w:eastAsia="zh-CN"/>
        </w:rPr>
        <w:tab/>
        <w:t xml:space="preserve">B. </w:t>
      </w:r>
      <w:r>
        <w:rPr>
          <w:rFonts w:hAnsi="宋体" w:eastAsia="宋体" w:cs="宋体"/>
          <w:sz w:val="21"/>
          <w:lang w:eastAsia="zh-CN"/>
        </w:rPr>
        <w:t>践行人民当家作主</w:t>
      </w:r>
    </w:p>
    <w:p w:rsidR="00A77B3E" w:rsidRDefault="00000000" w14:paraId="43FFE8FF"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重视民族平等</w:t>
      </w:r>
      <w:r>
        <w:rPr>
          <w:rFonts w:hAnsi="宋体" w:eastAsia="宋体" w:cs="宋体"/>
          <w:sz w:val="21"/>
          <w:lang w:eastAsia="zh-CN"/>
        </w:rPr>
        <w:tab/>
        <w:t xml:space="preserve">D. </w:t>
      </w:r>
      <w:r>
        <w:rPr>
          <w:rFonts w:hAnsi="宋体" w:eastAsia="宋体" w:cs="宋体"/>
          <w:sz w:val="21"/>
          <w:lang w:eastAsia="zh-CN"/>
        </w:rPr>
        <w:t>体现国家独立自主</w:t>
      </w:r>
    </w:p>
    <w:p w:rsidR="00A77B3E" w:rsidRDefault="00000000" w14:paraId="4B9A4A8A" w14:textId="77777777">
      <w:pPr>
        <w:spacing w:line="360" w:lineRule="auto"/>
        <w:rPr>
          <w:rFonts w:hint="eastAsia" w:hAnsi="宋体" w:eastAsia="宋体" w:cs="宋体"/>
          <w:sz w:val="21"/>
          <w:lang w:eastAsia="zh-CN"/>
        </w:rPr>
      </w:pPr>
      <w:r>
        <w:rPr>
          <w:rFonts w:hAnsi="宋体" w:eastAsia="宋体" w:cs="宋体"/>
          <w:sz w:val="21"/>
          <w:lang w:eastAsia="zh-CN"/>
        </w:rPr>
        <w:t>2.1952</w:t>
      </w:r>
      <w:r>
        <w:rPr>
          <w:rFonts w:hAnsi="宋体" w:eastAsia="宋体" w:cs="宋体"/>
          <w:sz w:val="21"/>
          <w:lang w:eastAsia="zh-CN"/>
        </w:rPr>
        <w:t>年</w:t>
      </w:r>
      <w:r>
        <w:rPr>
          <w:rFonts w:hAnsi="宋体" w:eastAsia="宋体" w:cs="宋体"/>
          <w:sz w:val="21"/>
          <w:lang w:eastAsia="zh-CN"/>
        </w:rPr>
        <w:t>5</w:t>
      </w:r>
      <w:r>
        <w:rPr>
          <w:rFonts w:hAnsi="宋体" w:eastAsia="宋体" w:cs="宋体"/>
          <w:sz w:val="21"/>
          <w:lang w:eastAsia="zh-CN"/>
        </w:rPr>
        <w:t>月，教育部制定了《全国高等学校院系调整计划》，调整的方针是“以培养工业建设人才和师资为重点”。调整后高等院校为</w:t>
      </w:r>
      <w:r>
        <w:rPr>
          <w:rFonts w:hAnsi="宋体" w:eastAsia="宋体" w:cs="宋体"/>
          <w:sz w:val="21"/>
          <w:lang w:eastAsia="zh-CN"/>
        </w:rPr>
        <w:t>184</w:t>
      </w:r>
      <w:r>
        <w:rPr>
          <w:rFonts w:hAnsi="宋体" w:eastAsia="宋体" w:cs="宋体"/>
          <w:sz w:val="21"/>
          <w:lang w:eastAsia="zh-CN"/>
        </w:rPr>
        <w:t>所，其中工业院校</w:t>
      </w:r>
      <w:r>
        <w:rPr>
          <w:rFonts w:hAnsi="宋体" w:eastAsia="宋体" w:cs="宋体"/>
          <w:sz w:val="21"/>
          <w:lang w:eastAsia="zh-CN"/>
        </w:rPr>
        <w:t>38</w:t>
      </w:r>
      <w:r>
        <w:rPr>
          <w:rFonts w:hAnsi="宋体" w:eastAsia="宋体" w:cs="宋体"/>
          <w:sz w:val="21"/>
          <w:lang w:eastAsia="zh-CN"/>
        </w:rPr>
        <w:t>所，新成立航空、</w:t>
      </w:r>
      <w:r>
        <w:rPr>
          <w:rFonts w:hAnsi="宋体" w:eastAsia="宋体" w:cs="宋体"/>
          <w:sz w:val="21"/>
          <w:lang w:eastAsia="zh-CN"/>
        </w:rPr>
        <w:t xml:space="preserve"> </w:t>
      </w:r>
      <w:r>
        <w:rPr>
          <w:rFonts w:hAnsi="宋体" w:eastAsia="宋体" w:cs="宋体"/>
          <w:sz w:val="21"/>
          <w:lang w:eastAsia="zh-CN"/>
        </w:rPr>
        <w:t>钢铁、矿业、地质、石油、化工等专门学院。这一调整方针是为了配合（  ）</w:t>
      </w:r>
    </w:p>
    <w:p w:rsidR="00A77B3E" w:rsidRDefault="00000000" w14:paraId="792A6A0B"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社会主义工业化建设</w:t>
      </w:r>
      <w:r>
        <w:rPr>
          <w:rFonts w:hAnsi="宋体" w:eastAsia="宋体" w:cs="宋体"/>
          <w:sz w:val="21"/>
          <w:lang w:eastAsia="zh-CN"/>
        </w:rPr>
        <w:tab/>
        <w:t xml:space="preserve">B. </w:t>
      </w:r>
      <w:r>
        <w:rPr>
          <w:rFonts w:hAnsi="宋体" w:eastAsia="宋体" w:cs="宋体"/>
          <w:sz w:val="21"/>
          <w:lang w:eastAsia="zh-CN"/>
        </w:rPr>
        <w:t>农业合作化运动开展</w:t>
      </w:r>
    </w:p>
    <w:p w:rsidR="00A77B3E" w:rsidRDefault="00000000" w14:paraId="6B3326FF"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社会主义民主政治建设</w:t>
      </w:r>
      <w:r>
        <w:rPr>
          <w:rFonts w:hAnsi="宋体" w:eastAsia="宋体" w:cs="宋体"/>
          <w:sz w:val="21"/>
          <w:lang w:eastAsia="zh-CN"/>
        </w:rPr>
        <w:tab/>
        <w:t xml:space="preserve">D. </w:t>
      </w:r>
      <w:r>
        <w:rPr>
          <w:rFonts w:hAnsi="宋体" w:eastAsia="宋体" w:cs="宋体"/>
          <w:sz w:val="21"/>
          <w:lang w:eastAsia="zh-CN"/>
        </w:rPr>
        <w:t>新中国外交事业的开展</w:t>
      </w:r>
    </w:p>
    <w:p w:rsidR="00A77B3E" w:rsidRDefault="00000000" w14:paraId="246C0058" w14:textId="77777777">
      <w:pPr>
        <w:spacing w:line="360" w:lineRule="auto"/>
        <w:rPr>
          <w:rFonts w:hint="eastAsia" w:hAnsi="宋体" w:eastAsia="宋体" w:cs="宋体"/>
          <w:sz w:val="21"/>
          <w:lang w:eastAsia="zh-CN"/>
        </w:rPr>
      </w:pPr>
      <w:r>
        <w:rPr>
          <w:rFonts w:hAnsi="宋体" w:eastAsia="宋体" w:cs="宋体"/>
          <w:sz w:val="21"/>
          <w:lang w:eastAsia="zh-CN"/>
        </w:rPr>
        <w:t xml:space="preserve">3. </w:t>
      </w:r>
      <w:r>
        <w:rPr>
          <w:rFonts w:hAnsi="宋体" w:eastAsia="宋体" w:cs="宋体"/>
          <w:sz w:val="21"/>
          <w:lang w:eastAsia="zh-CN"/>
        </w:rPr>
        <w:t>第一个五年计划期间，王崇伦先后改进工具，发明了以刨床代替插床的“万能工具胎”；马</w:t>
      </w:r>
      <w:proofErr w:type="gramStart"/>
      <w:r>
        <w:rPr>
          <w:rFonts w:hAnsi="宋体" w:eastAsia="宋体" w:cs="宋体"/>
          <w:sz w:val="21"/>
          <w:lang w:eastAsia="zh-CN"/>
        </w:rPr>
        <w:t>六孩等职工</w:t>
      </w:r>
      <w:proofErr w:type="gramEnd"/>
      <w:r>
        <w:rPr>
          <w:rFonts w:hAnsi="宋体" w:eastAsia="宋体" w:cs="宋体"/>
          <w:sz w:val="21"/>
          <w:lang w:eastAsia="zh-CN"/>
        </w:rPr>
        <w:t>创造了适用于煤炭系统的快速掘进法；青年女工郝建秀的细纱工作法在纺织工</w:t>
      </w:r>
      <w:r>
        <w:rPr>
          <w:rFonts w:hAnsi="宋体" w:eastAsia="宋体" w:cs="宋体"/>
          <w:sz w:val="21"/>
          <w:lang w:eastAsia="zh-CN"/>
        </w:rPr>
        <w:t xml:space="preserve"> </w:t>
      </w:r>
      <w:r>
        <w:rPr>
          <w:rFonts w:hAnsi="宋体" w:eastAsia="宋体" w:cs="宋体"/>
          <w:sz w:val="21"/>
          <w:lang w:eastAsia="zh-CN"/>
        </w:rPr>
        <w:t>业系统全面推广。这反映了“一五”计划（</w:t>
      </w:r>
      <w:r>
        <w:rPr>
          <w:rFonts w:eastAsia="Times New Roman"/>
          <w:sz w:val="21"/>
          <w:lang w:eastAsia="zh-CN"/>
        </w:rPr>
        <w:t>     </w:t>
      </w:r>
      <w:r>
        <w:rPr>
          <w:rFonts w:hAnsi="宋体" w:eastAsia="宋体" w:cs="宋体"/>
          <w:sz w:val="21"/>
          <w:lang w:eastAsia="zh-CN"/>
        </w:rPr>
        <w:t>）</w:t>
      </w:r>
    </w:p>
    <w:p w:rsidR="00A77B3E" w:rsidRDefault="00000000" w14:paraId="5E56059C"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改变了我国工业落后的面貌</w:t>
      </w:r>
      <w:r>
        <w:rPr>
          <w:rFonts w:hAnsi="宋体" w:eastAsia="宋体" w:cs="宋体"/>
          <w:sz w:val="21"/>
          <w:lang w:eastAsia="zh-CN"/>
        </w:rPr>
        <w:tab/>
        <w:t xml:space="preserve">B. </w:t>
      </w:r>
      <w:r>
        <w:rPr>
          <w:rFonts w:hAnsi="宋体" w:eastAsia="宋体" w:cs="宋体"/>
          <w:sz w:val="21"/>
          <w:lang w:eastAsia="zh-CN"/>
        </w:rPr>
        <w:t>建立了完整的工业技术体系</w:t>
      </w:r>
    </w:p>
    <w:p w:rsidR="00A77B3E" w:rsidRDefault="00000000" w14:paraId="2522231E"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激发了劳动人民的创造热情</w:t>
      </w:r>
      <w:r>
        <w:rPr>
          <w:rFonts w:hAnsi="宋体" w:eastAsia="宋体" w:cs="宋体"/>
          <w:sz w:val="21"/>
          <w:lang w:eastAsia="zh-CN"/>
        </w:rPr>
        <w:tab/>
        <w:t xml:space="preserve">D. </w:t>
      </w:r>
      <w:r>
        <w:rPr>
          <w:rFonts w:hAnsi="宋体" w:eastAsia="宋体" w:cs="宋体"/>
          <w:sz w:val="21"/>
          <w:lang w:eastAsia="zh-CN"/>
        </w:rPr>
        <w:t>培养了大批工业建设的人才</w:t>
      </w:r>
    </w:p>
    <w:p w:rsidR="00A77B3E" w:rsidRDefault="00000000" w14:paraId="29A9E987" w14:textId="77777777">
      <w:pPr>
        <w:spacing w:line="360" w:lineRule="auto"/>
        <w:rPr>
          <w:rFonts w:hint="eastAsia" w:hAnsi="宋体" w:eastAsia="宋体" w:cs="宋体"/>
          <w:sz w:val="21"/>
          <w:lang w:eastAsia="zh-CN"/>
        </w:rPr>
      </w:pPr>
      <w:r>
        <w:rPr>
          <w:rFonts w:hAnsi="宋体" w:eastAsia="宋体" w:cs="宋体"/>
          <w:sz w:val="21"/>
          <w:lang w:eastAsia="zh-CN"/>
        </w:rPr>
        <w:t xml:space="preserve">4. </w:t>
      </w:r>
      <w:r>
        <w:rPr>
          <w:rFonts w:hAnsi="宋体" w:eastAsia="宋体" w:cs="宋体"/>
          <w:sz w:val="21"/>
          <w:lang w:eastAsia="zh-CN"/>
        </w:rPr>
        <w:t>阅读史料：“土地改革后，农民早出晚归，积肥、修堤，添置耕牛和农具。</w:t>
      </w:r>
      <w:r>
        <w:rPr>
          <w:rFonts w:hAnsi="宋体" w:eastAsia="宋体" w:cs="宋体"/>
          <w:sz w:val="21"/>
          <w:lang w:eastAsia="zh-CN"/>
        </w:rPr>
        <w:t>1952</w:t>
      </w:r>
      <w:r>
        <w:rPr>
          <w:rFonts w:hAnsi="宋体" w:eastAsia="宋体" w:cs="宋体"/>
          <w:sz w:val="21"/>
          <w:lang w:eastAsia="zh-CN"/>
        </w:rPr>
        <w:t>年，全国粮食产量比</w:t>
      </w:r>
      <w:r>
        <w:rPr>
          <w:rFonts w:hAnsi="宋体" w:eastAsia="宋体" w:cs="宋体"/>
          <w:sz w:val="21"/>
          <w:lang w:eastAsia="zh-CN"/>
        </w:rPr>
        <w:t>1949</w:t>
      </w:r>
      <w:r>
        <w:rPr>
          <w:rFonts w:hAnsi="宋体" w:eastAsia="宋体" w:cs="宋体"/>
          <w:sz w:val="21"/>
          <w:lang w:eastAsia="zh-CN"/>
        </w:rPr>
        <w:t>年增长</w:t>
      </w:r>
      <w:r>
        <w:rPr>
          <w:rFonts w:hAnsi="宋体" w:eastAsia="宋体" w:cs="宋体"/>
          <w:sz w:val="21"/>
          <w:lang w:eastAsia="zh-CN"/>
        </w:rPr>
        <w:t>42.8%</w:t>
      </w:r>
      <w:r>
        <w:rPr>
          <w:rFonts w:hAnsi="宋体" w:eastAsia="宋体" w:cs="宋体"/>
          <w:sz w:val="21"/>
          <w:lang w:eastAsia="zh-CN"/>
        </w:rPr>
        <w:t>。”这则史料反映了土地改革（</w:t>
      </w:r>
      <w:r>
        <w:rPr>
          <w:rFonts w:eastAsia="Times New Roman"/>
          <w:sz w:val="21"/>
          <w:lang w:eastAsia="zh-CN"/>
        </w:rPr>
        <w:t>     </w:t>
      </w:r>
      <w:r>
        <w:rPr>
          <w:rFonts w:hAnsi="宋体" w:eastAsia="宋体" w:cs="宋体"/>
          <w:sz w:val="21"/>
          <w:lang w:eastAsia="zh-CN"/>
        </w:rPr>
        <w:t>）</w:t>
      </w:r>
    </w:p>
    <w:p w:rsidR="00A77B3E" w:rsidRDefault="00000000" w14:paraId="76709949"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使农民获得了土地所有权</w:t>
      </w:r>
      <w:r>
        <w:rPr>
          <w:rFonts w:hAnsi="宋体" w:eastAsia="宋体" w:cs="宋体"/>
          <w:sz w:val="21"/>
          <w:lang w:eastAsia="zh-CN"/>
        </w:rPr>
        <w:tab/>
        <w:t xml:space="preserve">B. </w:t>
      </w:r>
      <w:r>
        <w:rPr>
          <w:rFonts w:hAnsi="宋体" w:eastAsia="宋体" w:cs="宋体"/>
          <w:sz w:val="21"/>
          <w:lang w:eastAsia="zh-CN"/>
        </w:rPr>
        <w:t>促进了农业生产的发展</w:t>
      </w:r>
    </w:p>
    <w:p w:rsidR="00A77B3E" w:rsidRDefault="00000000" w14:paraId="58B57D07"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彻底改变了农村落后面貌</w:t>
      </w:r>
      <w:r>
        <w:rPr>
          <w:rFonts w:hAnsi="宋体" w:eastAsia="宋体" w:cs="宋体"/>
          <w:sz w:val="21"/>
          <w:lang w:eastAsia="zh-CN"/>
        </w:rPr>
        <w:tab/>
        <w:t xml:space="preserve">D. </w:t>
      </w:r>
      <w:r>
        <w:rPr>
          <w:rFonts w:hAnsi="宋体" w:eastAsia="宋体" w:cs="宋体"/>
          <w:sz w:val="21"/>
          <w:lang w:eastAsia="zh-CN"/>
        </w:rPr>
        <w:t>实现了农业现代化</w:t>
      </w:r>
    </w:p>
    <w:p w:rsidR="00A77B3E" w:rsidRDefault="00000000" w14:paraId="458A6AF5" w14:textId="77777777">
      <w:pPr>
        <w:spacing w:line="360" w:lineRule="auto"/>
        <w:rPr>
          <w:rFonts w:hint="eastAsia" w:hAnsi="宋体" w:eastAsia="宋体" w:cs="宋体"/>
          <w:sz w:val="21"/>
          <w:lang w:eastAsia="zh-CN"/>
        </w:rPr>
      </w:pPr>
      <w:r>
        <w:rPr>
          <w:rFonts w:hAnsi="宋体" w:eastAsia="宋体" w:cs="宋体"/>
          <w:sz w:val="21"/>
        </w:rPr>
        <w:t xml:space="preserve">5. </w:t>
      </w:r>
      <w:proofErr w:type="spellStart"/>
      <w:r>
        <w:rPr>
          <w:rFonts w:hAnsi="宋体" w:eastAsia="宋体" w:cs="宋体"/>
          <w:sz w:val="21"/>
        </w:rPr>
        <w:t>子曰</w:t>
      </w:r>
      <w:proofErr w:type="spellEnd"/>
      <w:proofErr w:type="gramStart"/>
      <w:r>
        <w:rPr>
          <w:rFonts w:hAnsi="宋体" w:eastAsia="宋体" w:cs="宋体"/>
          <w:sz w:val="21"/>
        </w:rPr>
        <w:t>：“</w:t>
      </w:r>
      <w:proofErr w:type="spellStart"/>
      <w:proofErr w:type="gramEnd"/>
      <w:r>
        <w:rPr>
          <w:rFonts w:hAnsi="宋体" w:eastAsia="宋体" w:cs="宋体"/>
          <w:sz w:val="21"/>
        </w:rPr>
        <w:t>君子和而不同</w:t>
      </w:r>
      <w:proofErr w:type="spellEnd"/>
      <w:proofErr w:type="gramStart"/>
      <w:r>
        <w:rPr>
          <w:rFonts w:hAnsi="宋体" w:eastAsia="宋体" w:cs="宋体"/>
          <w:sz w:val="21"/>
        </w:rPr>
        <w:t>。</w:t>
      </w:r>
      <w:r>
        <w:rPr>
          <w:rFonts w:hAnsi="宋体" w:eastAsia="宋体" w:cs="宋体"/>
          <w:sz w:val="21"/>
          <w:lang w:eastAsia="zh-CN"/>
        </w:rPr>
        <w:t>”意思是</w:t>
      </w:r>
      <w:proofErr w:type="gramEnd"/>
      <w:r>
        <w:rPr>
          <w:rFonts w:hAnsi="宋体" w:eastAsia="宋体" w:cs="宋体"/>
          <w:sz w:val="21"/>
          <w:lang w:eastAsia="zh-CN"/>
        </w:rPr>
        <w:t>“和谐而又不千篇一律，</w:t>
      </w:r>
      <w:proofErr w:type="gramStart"/>
      <w:r>
        <w:rPr>
          <w:rFonts w:hAnsi="宋体" w:eastAsia="宋体" w:cs="宋体"/>
          <w:sz w:val="21"/>
          <w:lang w:eastAsia="zh-CN"/>
        </w:rPr>
        <w:t>不同而又不互相冲突”。</w:t>
      </w:r>
      <w:proofErr w:type="gramEnd"/>
      <w:r>
        <w:rPr>
          <w:rFonts w:hAnsi="宋体" w:eastAsia="宋体" w:cs="宋体"/>
          <w:sz w:val="21"/>
          <w:lang w:eastAsia="zh-CN"/>
        </w:rPr>
        <w:t>下列事件最能体现该理念的是（</w:t>
      </w:r>
      <w:r>
        <w:rPr>
          <w:rFonts w:eastAsia="Times New Roman"/>
          <w:sz w:val="21"/>
          <w:lang w:eastAsia="zh-CN"/>
        </w:rPr>
        <w:t>     </w:t>
      </w:r>
      <w:r>
        <w:rPr>
          <w:rFonts w:hAnsi="宋体" w:eastAsia="宋体" w:cs="宋体"/>
          <w:sz w:val="21"/>
          <w:lang w:eastAsia="zh-CN"/>
        </w:rPr>
        <w:t>）</w:t>
      </w:r>
    </w:p>
    <w:p w:rsidR="00A77B3E" w:rsidRDefault="00000000" w14:paraId="6A3604AE"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科索沃战争中中国驻南联盟使馆被炸</w:t>
      </w:r>
    </w:p>
    <w:p w:rsidR="00A77B3E" w:rsidRDefault="00000000" w14:paraId="355E7296" w14:textId="77777777">
      <w:pPr>
        <w:spacing w:line="360" w:lineRule="auto"/>
        <w:rPr>
          <w:rFonts w:hint="eastAsia" w:hAnsi="宋体" w:eastAsia="宋体" w:cs="宋体"/>
          <w:sz w:val="21"/>
          <w:lang w:eastAsia="zh-CN"/>
        </w:rPr>
      </w:pPr>
      <w:r>
        <w:rPr>
          <w:rFonts w:hAnsi="宋体" w:eastAsia="宋体" w:cs="宋体"/>
          <w:sz w:val="21"/>
          <w:lang w:eastAsia="zh-CN"/>
        </w:rPr>
        <w:t>B. 1978</w:t>
      </w:r>
      <w:r>
        <w:rPr>
          <w:rFonts w:hAnsi="宋体" w:eastAsia="宋体" w:cs="宋体"/>
          <w:sz w:val="21"/>
          <w:lang w:eastAsia="zh-CN"/>
        </w:rPr>
        <w:t>年中美正式签署《建交公报》</w:t>
      </w:r>
    </w:p>
    <w:p w:rsidR="00A77B3E" w:rsidRDefault="00000000" w14:paraId="035EA323" w14:textId="77777777">
      <w:pPr>
        <w:spacing w:line="360" w:lineRule="auto"/>
        <w:rPr>
          <w:rFonts w:hint="eastAsia" w:hAnsi="宋体" w:eastAsia="宋体" w:cs="宋体"/>
          <w:sz w:val="21"/>
          <w:lang w:eastAsia="zh-CN"/>
        </w:rPr>
      </w:pPr>
      <w:r>
        <w:rPr>
          <w:rFonts w:hAnsi="宋体" w:eastAsia="宋体" w:cs="宋体"/>
          <w:sz w:val="21"/>
          <w:lang w:eastAsia="zh-CN"/>
        </w:rPr>
        <w:t xml:space="preserve">Q. </w:t>
      </w:r>
      <w:proofErr w:type="gramStart"/>
      <w:r>
        <w:rPr>
          <w:rFonts w:hAnsi="宋体" w:eastAsia="宋体" w:cs="宋体"/>
          <w:sz w:val="21"/>
          <w:lang w:eastAsia="zh-CN"/>
        </w:rPr>
        <w:t>周恩来在万隆会议上提出“</w:t>
      </w:r>
      <w:proofErr w:type="gramEnd"/>
      <w:r>
        <w:rPr>
          <w:rFonts w:hAnsi="宋体" w:eastAsia="宋体" w:cs="宋体"/>
          <w:sz w:val="21"/>
          <w:lang w:eastAsia="zh-CN"/>
        </w:rPr>
        <w:t>求同存异”</w:t>
      </w:r>
    </w:p>
    <w:p w:rsidR="00A77B3E" w:rsidRDefault="00000000" w14:paraId="60A5237F"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新中国恢复在联合国的合法席位</w:t>
      </w:r>
      <w:bookmarkStart w:name="page_2" w:id="1"/>
      <w:bookmarkEnd w:id="0"/>
    </w:p>
    <w:p w:rsidR="00A77B3E" w:rsidRDefault="00000000" w14:paraId="3A4F984D" w14:textId="77777777">
      <w:pPr>
        <w:spacing w:line="360" w:lineRule="auto"/>
        <w:rPr>
          <w:rFonts w:hint="eastAsia" w:hAnsi="宋体" w:eastAsia="宋体" w:cs="宋体"/>
          <w:sz w:val="21"/>
          <w:lang w:eastAsia="zh-CN"/>
        </w:rPr>
      </w:pPr>
      <w:r>
        <w:rPr>
          <w:rFonts w:hAnsi="宋体" w:eastAsia="宋体" w:cs="宋体"/>
          <w:sz w:val="21"/>
          <w:lang w:eastAsia="zh-CN"/>
        </w:rPr>
        <w:lastRenderedPageBreak/>
        <w:t>6.1950</w:t>
      </w:r>
      <w:r>
        <w:rPr>
          <w:rFonts w:hAnsi="宋体" w:eastAsia="宋体" w:cs="宋体"/>
          <w:sz w:val="21"/>
          <w:lang w:eastAsia="zh-CN"/>
        </w:rPr>
        <w:t>年</w:t>
      </w:r>
      <w:r>
        <w:rPr>
          <w:rFonts w:hAnsi="宋体" w:eastAsia="宋体" w:cs="宋体"/>
          <w:sz w:val="21"/>
          <w:lang w:eastAsia="zh-CN"/>
        </w:rPr>
        <w:t>6</w:t>
      </w:r>
      <w:r>
        <w:rPr>
          <w:rFonts w:hAnsi="宋体" w:eastAsia="宋体" w:cs="宋体"/>
          <w:sz w:val="21"/>
          <w:lang w:eastAsia="zh-CN"/>
        </w:rPr>
        <w:t>月，当美国派遣第七舰队侵占我国台湾海峡时，毛泽东就向全世界郑重宣布：“全世界各国的事务应由各国人民自己来管，亚洲的事务应由亚洲人民自己来管，而不应由美国来管。这反映出新中国初期（</w:t>
      </w:r>
      <w:r>
        <w:rPr>
          <w:rFonts w:eastAsia="Times New Roman"/>
          <w:sz w:val="21"/>
          <w:lang w:eastAsia="zh-CN"/>
        </w:rPr>
        <w:t>     </w:t>
      </w:r>
      <w:r>
        <w:rPr>
          <w:rFonts w:hAnsi="宋体" w:eastAsia="宋体" w:cs="宋体"/>
          <w:sz w:val="21"/>
          <w:lang w:eastAsia="zh-CN"/>
        </w:rPr>
        <w:t>）</w:t>
      </w:r>
    </w:p>
    <w:p w:rsidR="00A77B3E" w:rsidRDefault="00000000" w14:paraId="1A92A1A9"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坚持独立自主原则</w:t>
      </w:r>
      <w:r>
        <w:rPr>
          <w:rFonts w:hAnsi="宋体" w:eastAsia="宋体" w:cs="宋体"/>
          <w:sz w:val="21"/>
          <w:lang w:eastAsia="zh-CN"/>
        </w:rPr>
        <w:tab/>
        <w:t xml:space="preserve">B. </w:t>
      </w:r>
      <w:r>
        <w:rPr>
          <w:rFonts w:hAnsi="宋体" w:eastAsia="宋体" w:cs="宋体"/>
          <w:sz w:val="21"/>
          <w:lang w:eastAsia="zh-CN"/>
        </w:rPr>
        <w:t>断绝与欧美列强的外交关系</w:t>
      </w:r>
    </w:p>
    <w:p w:rsidR="00A77B3E" w:rsidRDefault="00000000" w14:paraId="06508227"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积极维护世界和平</w:t>
      </w:r>
      <w:r>
        <w:rPr>
          <w:rFonts w:hAnsi="宋体" w:eastAsia="宋体" w:cs="宋体"/>
          <w:sz w:val="21"/>
          <w:lang w:eastAsia="zh-CN"/>
        </w:rPr>
        <w:tab/>
        <w:t xml:space="preserve">D. </w:t>
      </w:r>
      <w:r>
        <w:rPr>
          <w:rFonts w:hAnsi="宋体" w:eastAsia="宋体" w:cs="宋体"/>
          <w:sz w:val="21"/>
          <w:lang w:eastAsia="zh-CN"/>
        </w:rPr>
        <w:t>注重社会主义阵营内部团结</w:t>
      </w:r>
    </w:p>
    <w:p w:rsidR="00A77B3E" w:rsidRDefault="00000000" w14:paraId="599DB6A8" w14:textId="77777777">
      <w:pPr>
        <w:spacing w:line="360" w:lineRule="auto"/>
        <w:rPr>
          <w:rFonts w:hint="eastAsia" w:hAnsi="宋体" w:eastAsia="宋体" w:cs="宋体"/>
          <w:sz w:val="21"/>
          <w:lang w:eastAsia="zh-CN"/>
        </w:rPr>
      </w:pPr>
      <w:r>
        <w:rPr>
          <w:rFonts w:hAnsi="宋体" w:eastAsia="宋体" w:cs="宋体"/>
          <w:sz w:val="21"/>
          <w:lang w:eastAsia="zh-CN"/>
        </w:rPr>
        <w:t>7.1957</w:t>
      </w:r>
      <w:r>
        <w:rPr>
          <w:rFonts w:hAnsi="宋体" w:eastAsia="宋体" w:cs="宋体"/>
          <w:sz w:val="21"/>
          <w:lang w:eastAsia="zh-CN"/>
        </w:rPr>
        <w:t>年毛泽东《在中国共产党全国宣传工作会议上的讲话》中指出：“这个方针不但是使科学和艺术发展的好方法，而且推而广之，也是我们进行一切工作的好方法。”随之，中国文化艺术领域出现了长篇小说《红岩》、话剧《茶馆》、音乐舞蹈史诗《东方红》、电影《英雄儿女》等优秀作品。“这个方针”是指（</w:t>
      </w:r>
      <w:r>
        <w:rPr>
          <w:rFonts w:eastAsia="Times New Roman"/>
          <w:sz w:val="21"/>
          <w:lang w:eastAsia="zh-CN"/>
        </w:rPr>
        <w:t>     </w:t>
      </w:r>
      <w:r>
        <w:rPr>
          <w:rFonts w:hAnsi="宋体" w:eastAsia="宋体" w:cs="宋体"/>
          <w:sz w:val="21"/>
          <w:lang w:eastAsia="zh-CN"/>
        </w:rPr>
        <w:t>）</w:t>
      </w:r>
    </w:p>
    <w:p w:rsidR="00A77B3E" w:rsidRDefault="00000000" w14:paraId="1275367B"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“和平统一、一国两制”</w:t>
      </w:r>
      <w:r>
        <w:rPr>
          <w:rFonts w:hAnsi="宋体" w:eastAsia="宋体" w:cs="宋体"/>
          <w:sz w:val="21"/>
          <w:lang w:eastAsia="zh-CN"/>
        </w:rPr>
        <w:tab/>
        <w:t xml:space="preserve">B. </w:t>
      </w:r>
      <w:r>
        <w:rPr>
          <w:rFonts w:hAnsi="宋体" w:eastAsia="宋体" w:cs="宋体"/>
          <w:sz w:val="21"/>
          <w:lang w:eastAsia="zh-CN"/>
        </w:rPr>
        <w:t>“</w:t>
      </w:r>
      <w:proofErr w:type="gramStart"/>
      <w:r>
        <w:rPr>
          <w:rFonts w:hAnsi="宋体" w:eastAsia="宋体" w:cs="宋体"/>
          <w:sz w:val="21"/>
          <w:lang w:eastAsia="zh-CN"/>
        </w:rPr>
        <w:t>百花齐放”“</w:t>
      </w:r>
      <w:proofErr w:type="gramEnd"/>
      <w:r>
        <w:rPr>
          <w:rFonts w:hAnsi="宋体" w:eastAsia="宋体" w:cs="宋体"/>
          <w:sz w:val="21"/>
          <w:lang w:eastAsia="zh-CN"/>
        </w:rPr>
        <w:t>百家争鸣”</w:t>
      </w:r>
    </w:p>
    <w:p w:rsidR="00A77B3E" w:rsidRDefault="00000000" w14:paraId="35B7D24B"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各民族平等共同繁荣</w:t>
      </w:r>
      <w:r>
        <w:rPr>
          <w:rFonts w:hAnsi="宋体" w:eastAsia="宋体" w:cs="宋体"/>
          <w:sz w:val="21"/>
          <w:lang w:eastAsia="zh-CN"/>
        </w:rPr>
        <w:tab/>
        <w:t xml:space="preserve">D. </w:t>
      </w:r>
      <w:r>
        <w:rPr>
          <w:rFonts w:hAnsi="宋体" w:eastAsia="宋体" w:cs="宋体"/>
          <w:sz w:val="21"/>
          <w:lang w:eastAsia="zh-CN"/>
        </w:rPr>
        <w:t>“长期共存、互相监督”</w:t>
      </w:r>
    </w:p>
    <w:p w:rsidR="00A77B3E" w:rsidRDefault="00000000" w14:paraId="680B5744" w14:textId="77777777">
      <w:pPr>
        <w:spacing w:line="360" w:lineRule="auto"/>
        <w:rPr>
          <w:rFonts w:hint="eastAsia" w:hAnsi="宋体" w:eastAsia="宋体" w:cs="宋体"/>
          <w:sz w:val="21"/>
          <w:lang w:eastAsia="zh-CN"/>
        </w:rPr>
      </w:pPr>
      <w:r>
        <w:rPr>
          <w:rFonts w:hAnsi="宋体" w:eastAsia="宋体" w:cs="宋体"/>
          <w:sz w:val="21"/>
          <w:lang w:eastAsia="zh-CN"/>
        </w:rPr>
        <w:t xml:space="preserve">8. </w:t>
      </w:r>
      <w:r>
        <w:rPr>
          <w:rFonts w:hAnsi="宋体" w:eastAsia="宋体" w:cs="宋体"/>
          <w:sz w:val="21"/>
          <w:lang w:eastAsia="zh-CN"/>
        </w:rPr>
        <w:t>在</w:t>
      </w:r>
      <w:r>
        <w:rPr>
          <w:rFonts w:hAnsi="宋体" w:eastAsia="宋体" w:cs="宋体"/>
          <w:sz w:val="21"/>
          <w:lang w:eastAsia="zh-CN"/>
        </w:rPr>
        <w:t>2025</w:t>
      </w:r>
      <w:r>
        <w:rPr>
          <w:rFonts w:hAnsi="宋体" w:eastAsia="宋体" w:cs="宋体"/>
          <w:sz w:val="21"/>
          <w:lang w:eastAsia="zh-CN"/>
        </w:rPr>
        <w:t>年九三阅兵的受阅部队中，新型坦克、导弹、无人机、无人潜航器、反无人装备</w:t>
      </w:r>
      <w:r>
        <w:rPr>
          <w:rFonts w:hAnsi="宋体" w:eastAsia="宋体" w:cs="宋体"/>
          <w:sz w:val="21"/>
          <w:lang w:eastAsia="zh-CN"/>
        </w:rPr>
        <w:t xml:space="preserve"> </w:t>
      </w:r>
      <w:r>
        <w:rPr>
          <w:rFonts w:hAnsi="宋体" w:eastAsia="宋体" w:cs="宋体"/>
          <w:sz w:val="21"/>
          <w:lang w:eastAsia="zh-CN"/>
        </w:rPr>
        <w:t>等国产主战</w:t>
      </w:r>
      <w:proofErr w:type="gramStart"/>
      <w:r>
        <w:rPr>
          <w:rFonts w:hAnsi="宋体" w:eastAsia="宋体" w:cs="宋体"/>
          <w:sz w:val="21"/>
          <w:lang w:eastAsia="zh-CN"/>
        </w:rPr>
        <w:t>装备占</w:t>
      </w:r>
      <w:proofErr w:type="gramEnd"/>
      <w:r>
        <w:rPr>
          <w:rFonts w:hAnsi="宋体" w:eastAsia="宋体" w:cs="宋体"/>
          <w:sz w:val="21"/>
          <w:lang w:eastAsia="zh-CN"/>
        </w:rPr>
        <w:t>比超过</w:t>
      </w:r>
      <w:r>
        <w:rPr>
          <w:rFonts w:hAnsi="宋体" w:eastAsia="宋体" w:cs="宋体"/>
          <w:sz w:val="21"/>
          <w:lang w:eastAsia="zh-CN"/>
        </w:rPr>
        <w:t>80%</w:t>
      </w:r>
      <w:r>
        <w:rPr>
          <w:rFonts w:hAnsi="宋体" w:eastAsia="宋体" w:cs="宋体"/>
          <w:sz w:val="21"/>
          <w:lang w:eastAsia="zh-CN"/>
        </w:rPr>
        <w:t>，首次亮相的武器装备达到</w:t>
      </w:r>
      <w:r>
        <w:rPr>
          <w:rFonts w:hAnsi="宋体" w:eastAsia="宋体" w:cs="宋体"/>
          <w:sz w:val="21"/>
          <w:lang w:eastAsia="zh-CN"/>
        </w:rPr>
        <w:t>50%</w:t>
      </w:r>
      <w:r>
        <w:rPr>
          <w:rFonts w:hAnsi="宋体" w:eastAsia="宋体" w:cs="宋体"/>
          <w:sz w:val="21"/>
          <w:lang w:eastAsia="zh-CN"/>
        </w:rPr>
        <w:t>以上。这场阅兵如同一扇窗，向世界展示了中国（</w:t>
      </w:r>
      <w:r>
        <w:rPr>
          <w:rFonts w:eastAsia="Times New Roman"/>
          <w:sz w:val="21"/>
          <w:lang w:eastAsia="zh-CN"/>
        </w:rPr>
        <w:t>     </w:t>
      </w:r>
      <w:r>
        <w:rPr>
          <w:rFonts w:hAnsi="宋体" w:eastAsia="宋体" w:cs="宋体"/>
          <w:sz w:val="21"/>
          <w:lang w:eastAsia="zh-CN"/>
        </w:rPr>
        <w:t>）</w:t>
      </w:r>
    </w:p>
    <w:p w:rsidR="00A77B3E" w:rsidRDefault="00000000" w14:paraId="161FCB9C"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外交事业成就显著</w:t>
      </w:r>
      <w:r>
        <w:rPr>
          <w:rFonts w:hAnsi="宋体" w:eastAsia="宋体" w:cs="宋体"/>
          <w:sz w:val="21"/>
          <w:lang w:eastAsia="zh-CN"/>
        </w:rPr>
        <w:tab/>
        <w:t xml:space="preserve">B. </w:t>
      </w:r>
      <w:r>
        <w:rPr>
          <w:rFonts w:hAnsi="宋体" w:eastAsia="宋体" w:cs="宋体"/>
          <w:sz w:val="21"/>
          <w:lang w:eastAsia="zh-CN"/>
        </w:rPr>
        <w:t>交通建设步伐加快</w:t>
      </w:r>
    </w:p>
    <w:p w:rsidR="00A77B3E" w:rsidRDefault="00000000" w14:paraId="5CD2D578"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文化事业繁荣发展</w:t>
      </w:r>
      <w:r>
        <w:rPr>
          <w:rFonts w:hAnsi="宋体" w:eastAsia="宋体" w:cs="宋体"/>
          <w:sz w:val="21"/>
          <w:lang w:eastAsia="zh-CN"/>
        </w:rPr>
        <w:tab/>
        <w:t xml:space="preserve">D. </w:t>
      </w:r>
      <w:r>
        <w:rPr>
          <w:rFonts w:hAnsi="宋体" w:eastAsia="宋体" w:cs="宋体"/>
          <w:sz w:val="21"/>
          <w:lang w:eastAsia="zh-CN"/>
        </w:rPr>
        <w:t>国防建设成就巨大</w:t>
      </w:r>
    </w:p>
    <w:p w:rsidR="00A77B3E" w:rsidRDefault="00000000" w14:paraId="1F544678" w14:textId="77777777">
      <w:pPr>
        <w:spacing w:line="360" w:lineRule="auto"/>
        <w:rPr>
          <w:rFonts w:hint="eastAsia" w:hAnsi="宋体" w:eastAsia="宋体" w:cs="宋体"/>
          <w:sz w:val="21"/>
          <w:lang w:eastAsia="zh-CN"/>
        </w:rPr>
      </w:pPr>
      <w:r>
        <w:rPr>
          <w:rFonts w:hAnsi="宋体" w:eastAsia="宋体" w:cs="宋体"/>
          <w:sz w:val="21"/>
          <w:lang w:eastAsia="zh-CN"/>
        </w:rPr>
        <w:t>9.1979</w:t>
      </w:r>
      <w:r>
        <w:rPr>
          <w:rFonts w:hAnsi="宋体" w:eastAsia="宋体" w:cs="宋体"/>
          <w:sz w:val="21"/>
          <w:lang w:eastAsia="zh-CN"/>
        </w:rPr>
        <w:t>年</w:t>
      </w:r>
      <w:r>
        <w:rPr>
          <w:rFonts w:hAnsi="宋体" w:eastAsia="宋体" w:cs="宋体"/>
          <w:sz w:val="21"/>
          <w:lang w:eastAsia="zh-CN"/>
        </w:rPr>
        <w:t>10</w:t>
      </w:r>
      <w:r>
        <w:rPr>
          <w:rFonts w:hAnsi="宋体" w:eastAsia="宋体" w:cs="宋体"/>
          <w:sz w:val="21"/>
          <w:lang w:eastAsia="zh-CN"/>
        </w:rPr>
        <w:t>月，《人民日报》的子报——《市场报》正式创刊，它是中国改革开放后诞生的第一份经济类报纸。</w:t>
      </w:r>
      <w:r>
        <w:rPr>
          <w:rFonts w:hAnsi="宋体" w:eastAsia="宋体" w:cs="宋体"/>
          <w:sz w:val="21"/>
          <w:lang w:eastAsia="zh-CN"/>
        </w:rPr>
        <w:t>1980</w:t>
      </w:r>
      <w:r>
        <w:rPr>
          <w:rFonts w:hAnsi="宋体" w:eastAsia="宋体" w:cs="宋体"/>
          <w:sz w:val="21"/>
          <w:lang w:eastAsia="zh-CN"/>
        </w:rPr>
        <w:t>年，《人民日报》改版，开辟了《经济简讯》等新栏目，经济新闻成为报道重点，篇幅和数量不断增加。这种现象出现的主要原因是（</w:t>
      </w:r>
      <w:r>
        <w:rPr>
          <w:rFonts w:eastAsia="Times New Roman"/>
          <w:sz w:val="21"/>
          <w:lang w:eastAsia="zh-CN"/>
        </w:rPr>
        <w:t>     </w:t>
      </w:r>
      <w:r>
        <w:rPr>
          <w:rFonts w:hAnsi="宋体" w:eastAsia="宋体" w:cs="宋体"/>
          <w:sz w:val="21"/>
          <w:lang w:eastAsia="zh-CN"/>
        </w:rPr>
        <w:t>）</w:t>
      </w:r>
    </w:p>
    <w:p w:rsidR="00A77B3E" w:rsidRDefault="00000000" w14:paraId="7F203651"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A</w:t>
      </w:r>
      <w:r>
        <w:rPr>
          <w:rFonts w:hAnsi="宋体" w:eastAsia="宋体" w:cs="宋体"/>
          <w:sz w:val="21"/>
          <w:lang w:eastAsia="zh-CN"/>
        </w:rPr>
        <w:t>、国企改革取得显著成效</w:t>
      </w:r>
      <w:r>
        <w:rPr>
          <w:rFonts w:hAnsi="宋体" w:eastAsia="宋体" w:cs="宋体"/>
          <w:sz w:val="21"/>
          <w:lang w:eastAsia="zh-CN"/>
        </w:rPr>
        <w:tab/>
        <w:t xml:space="preserve">B. </w:t>
      </w:r>
      <w:r>
        <w:rPr>
          <w:rFonts w:hAnsi="宋体" w:eastAsia="宋体" w:cs="宋体"/>
          <w:sz w:val="21"/>
          <w:lang w:eastAsia="zh-CN"/>
        </w:rPr>
        <w:t>“双百”方针的提出</w:t>
      </w:r>
    </w:p>
    <w:p w:rsidR="00A77B3E" w:rsidRDefault="00000000" w14:paraId="11D0C1A2"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党和国家工作中心转移</w:t>
      </w:r>
      <w:r>
        <w:rPr>
          <w:rFonts w:hAnsi="宋体" w:eastAsia="宋体" w:cs="宋体"/>
          <w:sz w:val="21"/>
          <w:lang w:eastAsia="zh-CN"/>
        </w:rPr>
        <w:tab/>
        <w:t xml:space="preserve">D. </w:t>
      </w:r>
      <w:r>
        <w:rPr>
          <w:rFonts w:hAnsi="宋体" w:eastAsia="宋体" w:cs="宋体"/>
          <w:sz w:val="21"/>
          <w:lang w:eastAsia="zh-CN"/>
        </w:rPr>
        <w:t>经济特区的建立</w:t>
      </w:r>
    </w:p>
    <w:p w:rsidR="00A77B3E" w:rsidRDefault="00000000" w14:paraId="10A10F3D" w14:textId="77777777">
      <w:pPr>
        <w:spacing w:line="360" w:lineRule="auto"/>
        <w:rPr>
          <w:rFonts w:hint="eastAsia" w:hAnsi="宋体" w:eastAsia="宋体" w:cs="宋体"/>
          <w:sz w:val="21"/>
          <w:lang w:eastAsia="zh-CN"/>
        </w:rPr>
      </w:pPr>
      <w:r>
        <w:rPr>
          <w:rFonts w:hAnsi="宋体" w:eastAsia="宋体" w:cs="宋体"/>
          <w:sz w:val="21"/>
          <w:lang w:eastAsia="zh-CN"/>
        </w:rPr>
        <w:t xml:space="preserve">10. </w:t>
      </w:r>
      <w:r>
        <w:rPr>
          <w:rFonts w:hAnsi="宋体" w:eastAsia="宋体" w:cs="宋体"/>
          <w:sz w:val="21"/>
          <w:lang w:eastAsia="zh-CN"/>
        </w:rPr>
        <w:t>历史解释是在史事的叙述和理解的基础上，对历史事物进行的理性分析和客观评判。下列对十一届三中全会的表述中，属于历史解释的是（</w:t>
      </w:r>
      <w:r>
        <w:rPr>
          <w:rFonts w:eastAsia="Times New Roman"/>
          <w:sz w:val="21"/>
          <w:lang w:eastAsia="zh-CN"/>
        </w:rPr>
        <w:t>     </w:t>
      </w:r>
      <w:r>
        <w:rPr>
          <w:rFonts w:hAnsi="宋体" w:eastAsia="宋体" w:cs="宋体"/>
          <w:sz w:val="21"/>
          <w:lang w:eastAsia="zh-CN"/>
        </w:rPr>
        <w:t>）</w:t>
      </w:r>
    </w:p>
    <w:p w:rsidR="00A77B3E" w:rsidRDefault="00000000" w14:paraId="0DD25128" w14:textId="77777777">
      <w:pPr>
        <w:spacing w:line="360" w:lineRule="auto"/>
        <w:rPr>
          <w:rFonts w:hint="eastAsia" w:hAnsi="宋体" w:eastAsia="宋体" w:cs="宋体"/>
          <w:sz w:val="21"/>
          <w:lang w:eastAsia="zh-CN"/>
        </w:rPr>
      </w:pPr>
      <w:r>
        <w:rPr>
          <w:rFonts w:hAnsi="宋体" w:eastAsia="宋体" w:cs="宋体"/>
          <w:sz w:val="21"/>
          <w:lang w:eastAsia="zh-CN"/>
        </w:rPr>
        <w:t>A.1978</w:t>
      </w:r>
      <w:r>
        <w:rPr>
          <w:rFonts w:hAnsi="宋体" w:eastAsia="宋体" w:cs="宋体"/>
          <w:sz w:val="21"/>
          <w:lang w:eastAsia="zh-CN"/>
        </w:rPr>
        <w:t>年</w:t>
      </w:r>
      <w:r>
        <w:rPr>
          <w:rFonts w:hAnsi="宋体" w:eastAsia="宋体" w:cs="宋体"/>
          <w:sz w:val="21"/>
          <w:lang w:eastAsia="zh-CN"/>
        </w:rPr>
        <w:t>12</w:t>
      </w:r>
      <w:r>
        <w:rPr>
          <w:rFonts w:hAnsi="宋体" w:eastAsia="宋体" w:cs="宋体"/>
          <w:sz w:val="21"/>
          <w:lang w:eastAsia="zh-CN"/>
        </w:rPr>
        <w:t>月，中国共产党在北京召开了十一届三中全会</w:t>
      </w:r>
    </w:p>
    <w:p w:rsidR="00A77B3E" w:rsidRDefault="00000000" w14:paraId="588035A2"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十一届三中全会中心议题是把全党的工作重点转移到经济建设上来</w:t>
      </w:r>
    </w:p>
    <w:p w:rsidR="00A77B3E" w:rsidRDefault="00000000" w14:paraId="49967A57"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十一届三中全会重新确立了马克思主义的政治路线</w:t>
      </w:r>
    </w:p>
    <w:p w:rsidR="00A77B3E" w:rsidRDefault="00000000" w14:paraId="2CE04A6D"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十一届三中全会是我党历史上具有深远意义的伟大转折</w:t>
      </w:r>
    </w:p>
    <w:p w:rsidR="00A77B3E" w:rsidRDefault="00000000" w14:paraId="339403E0" w14:textId="77777777">
      <w:pPr>
        <w:spacing w:line="360" w:lineRule="auto"/>
        <w:rPr>
          <w:rFonts w:hint="eastAsia" w:hAnsi="宋体" w:eastAsia="宋体" w:cs="宋体"/>
          <w:b/>
          <w:lang w:eastAsia="zh-CN"/>
        </w:rPr>
      </w:pPr>
      <w:r>
        <w:rPr>
          <w:rFonts w:hAnsi="宋体" w:eastAsia="宋体" w:cs="宋体"/>
          <w:b/>
          <w:lang w:eastAsia="zh-CN"/>
        </w:rPr>
        <w:t>二、非选择题（共</w:t>
      </w:r>
      <w:r>
        <w:rPr>
          <w:rFonts w:hAnsi="宋体" w:eastAsia="宋体" w:cs="宋体"/>
          <w:b/>
          <w:lang w:eastAsia="zh-CN"/>
        </w:rPr>
        <w:t>2</w:t>
      </w:r>
      <w:r>
        <w:rPr>
          <w:rFonts w:hAnsi="宋体" w:eastAsia="宋体" w:cs="宋体"/>
          <w:b/>
          <w:lang w:eastAsia="zh-CN"/>
        </w:rPr>
        <w:t>题，共</w:t>
      </w:r>
      <w:r>
        <w:rPr>
          <w:rFonts w:hAnsi="宋体" w:eastAsia="宋体" w:cs="宋体"/>
          <w:b/>
          <w:lang w:eastAsia="zh-CN"/>
        </w:rPr>
        <w:t>20</w:t>
      </w:r>
      <w:r>
        <w:rPr>
          <w:rFonts w:hAnsi="宋体" w:eastAsia="宋体" w:cs="宋体"/>
          <w:b/>
          <w:lang w:eastAsia="zh-CN"/>
        </w:rPr>
        <w:t>分）</w:t>
      </w:r>
    </w:p>
    <w:p w:rsidR="00A77B3E" w:rsidRDefault="00000000" w14:paraId="50657EC4" w14:textId="77777777">
      <w:pPr>
        <w:spacing w:line="360" w:lineRule="auto"/>
        <w:rPr>
          <w:rFonts w:hint="eastAsia" w:hAnsi="宋体" w:eastAsia="宋体" w:cs="宋体"/>
          <w:sz w:val="21"/>
          <w:lang w:eastAsia="zh-CN"/>
        </w:rPr>
      </w:pPr>
      <w:r>
        <w:rPr>
          <w:rFonts w:hAnsi="宋体" w:eastAsia="宋体" w:cs="宋体"/>
          <w:sz w:val="21"/>
          <w:lang w:eastAsia="zh-CN"/>
        </w:rPr>
        <w:t xml:space="preserve">11. </w:t>
      </w:r>
      <w:r>
        <w:rPr>
          <w:rFonts w:hAnsi="宋体" w:eastAsia="宋体" w:cs="宋体"/>
          <w:sz w:val="21"/>
          <w:lang w:eastAsia="zh-CN"/>
        </w:rPr>
        <w:t>阅读下列材料，回答问题。（</w:t>
      </w:r>
      <w:r>
        <w:rPr>
          <w:rFonts w:hAnsi="宋体" w:eastAsia="宋体" w:cs="宋体"/>
          <w:sz w:val="21"/>
          <w:lang w:eastAsia="zh-CN"/>
        </w:rPr>
        <w:t>10</w:t>
      </w:r>
      <w:r>
        <w:rPr>
          <w:rFonts w:hAnsi="宋体" w:eastAsia="宋体" w:cs="宋体"/>
          <w:sz w:val="21"/>
          <w:lang w:eastAsia="zh-CN"/>
        </w:rPr>
        <w:t>分）</w:t>
      </w:r>
    </w:p>
    <w:p w:rsidR="00A77B3E" w:rsidRDefault="00000000" w14:paraId="60BD0F9A" w14:textId="77777777">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材料</w:t>
      </w:r>
      <w:proofErr w:type="gramStart"/>
      <w:r>
        <w:rPr>
          <w:rFonts w:ascii="楷体" w:hAnsi="楷体" w:eastAsia="楷体" w:cs="楷体"/>
          <w:sz w:val="21"/>
          <w:lang w:eastAsia="zh-CN"/>
        </w:rPr>
        <w:t>一</w:t>
      </w:r>
      <w:proofErr w:type="gramEnd"/>
      <w:r>
        <w:rPr>
          <w:rFonts w:ascii="楷体" w:hAnsi="楷体" w:eastAsia="楷体" w:cs="楷体"/>
          <w:sz w:val="21"/>
          <w:lang w:eastAsia="zh-CN"/>
        </w:rPr>
        <w:t xml:space="preserve"> 建国初期，我国工业基础薄弱，重工业产值极低，连一辆汽车、一架飞机都造不出来。为此，我国开始实施第一个五年计划。</w:t>
      </w:r>
    </w:p>
    <w:p w:rsidR="00A77B3E" w:rsidRDefault="00000000" w14:paraId="500C5E16" w14:textId="77777777">
      <w:pPr>
        <w:spacing w:line="360" w:lineRule="auto"/>
        <w:rPr>
          <w:rFonts w:hint="eastAsia" w:hAnsi="宋体" w:eastAsia="宋体" w:cs="宋体"/>
          <w:sz w:val="21"/>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）根据材料</w:t>
      </w:r>
      <w:proofErr w:type="gramStart"/>
      <w:r>
        <w:rPr>
          <w:rFonts w:hAnsi="宋体" w:eastAsia="宋体" w:cs="宋体"/>
          <w:sz w:val="21"/>
          <w:lang w:eastAsia="zh-CN"/>
        </w:rPr>
        <w:t>一</w:t>
      </w:r>
      <w:proofErr w:type="gramEnd"/>
      <w:r>
        <w:rPr>
          <w:rFonts w:hAnsi="宋体" w:eastAsia="宋体" w:cs="宋体"/>
          <w:sz w:val="21"/>
          <w:lang w:eastAsia="zh-CN"/>
        </w:rPr>
        <w:t>，指出我国实施一五计划的主要原因。</w:t>
      </w:r>
      <w:r>
        <w:rPr>
          <w:rFonts w:hAnsi="宋体" w:eastAsia="宋体" w:cs="宋体"/>
          <w:sz w:val="21"/>
        </w:rPr>
        <w:t>（</w:t>
      </w:r>
      <w:r>
        <w:rPr>
          <w:rFonts w:hAnsi="宋体" w:eastAsia="宋体" w:cs="宋体"/>
          <w:sz w:val="21"/>
        </w:rPr>
        <w:t>2</w:t>
      </w:r>
      <w:r>
        <w:rPr>
          <w:rFonts w:hAnsi="宋体" w:eastAsia="宋体" w:cs="宋体"/>
          <w:sz w:val="21"/>
        </w:rPr>
        <w:t>分）</w:t>
      </w:r>
    </w:p>
    <w:p w:rsidR="00A77B3E" w:rsidRDefault="004617FD" w14:paraId="0582555A" w14:textId="00B716FD">
      <w:pPr>
        <w:spacing w:line="360" w:lineRule="auto"/>
        <w:jc w:val="both"/>
        <w:rPr>
          <w:rFonts w:ascii="楷体" w:hAnsi="楷体" w:eastAsia="楷体" w:cs="楷体"/>
          <w:sz w:val="21"/>
        </w:rPr>
      </w:pPr>
      <w:bookmarkStart w:name="page_3" w:id="2"/>
      <w:bookmarkEnd w:id="1"/>
      <w:r>
        <w:rPr>
          <w:noProof/>
        </w:rPr>
        <w:lastRenderedPageBreak/>
        <w:drawing>
          <wp:inline distT="0" distB="0" distL="0" distR="0" wp14:anchorId="0AF99026" wp14:editId="29DDAD85">
            <wp:extent cx="4627725" cy="2143125"/>
            <wp:effectExtent l="0" t="0" r="0" b="0"/>
            <wp:docPr id="18625763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6323" name=""/>
                    <pic:cNvPicPr/>
                  </pic:nvPicPr>
                  <pic:blipFill>
                    <a:blip r:embed="rId7"/>
                    <a:stretch>
                      <a:fillRect/>
                    </a:stretch>
                  </pic:blipFill>
                  <pic:spPr>
                    <a:xfrm>
                      <a:off x="0" y="0"/>
                      <a:ext cx="4674679" cy="2164870"/>
                    </a:xfrm>
                    <a:prstGeom prst="rect">
                      <a:avLst/>
                    </a:prstGeom>
                  </pic:spPr>
                </pic:pic>
              </a:graphicData>
            </a:graphic>
          </wp:inline>
        </w:drawing>
      </w:r>
    </w:p>
    <w:p w:rsidR="00A77B3E" w:rsidRDefault="00000000" w14:paraId="4CF7E03A" w14:textId="77777777">
      <w:pPr>
        <w:spacing w:line="360" w:lineRule="auto"/>
        <w:rPr>
          <w:rFonts w:hint="eastAsia" w:hAnsi="宋体" w:eastAsia="宋体" w:cs="宋体"/>
          <w:sz w:val="21"/>
          <w:lang w:eastAsia="zh-CN"/>
        </w:rPr>
      </w:pPr>
      <w:r>
        <w:rPr>
          <w:rFonts w:hAnsi="宋体" w:eastAsia="宋体" w:cs="宋体"/>
          <w:sz w:val="21"/>
          <w:lang w:eastAsia="zh-CN"/>
        </w:rPr>
        <w:t>⑵根据材料二，概括我国粮食产量的趋势。</w:t>
      </w:r>
    </w:p>
    <w:p w:rsidR="0090430D" w:rsidRDefault="00000000" w14:paraId="6CE6598F" w14:textId="77777777">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材料三从1978年2月开始，由刘喜堂带头，该村党员干部在当时菏泽地委的支持下，以《中央农业六十条》为依据，率先启动包产到户、包干到户改革，成为全国最早一批实行 分田到户、落实家庭联产承包责任制的村庄。通过“包产到户”，1979年，小井村粮食总 产量比1977年翻了四番，村民温饱的问题得到解决，迈出农村经济改革的第一步。</w:t>
      </w:r>
      <w:proofErr w:type="gramStart"/>
      <w:r>
        <w:rPr>
          <w:rFonts w:ascii="楷体" w:hAnsi="楷体" w:eastAsia="楷体" w:cs="楷体"/>
          <w:sz w:val="21"/>
          <w:lang w:eastAsia="zh-CN"/>
        </w:rPr>
        <w:t>吃饭问</w:t>
      </w:r>
      <w:proofErr w:type="gramEnd"/>
      <w:r>
        <w:rPr>
          <w:rFonts w:ascii="楷体" w:hAnsi="楷体" w:eastAsia="楷体" w:cs="楷体"/>
          <w:sz w:val="21"/>
          <w:lang w:eastAsia="zh-CN"/>
        </w:rPr>
        <w:t xml:space="preserve"> 题解决了，群众都干劲十足。以前东明县每年吃国家统销粮四五千万斤，1979年就开始向国家供粮了。</w:t>
      </w:r>
    </w:p>
    <w:p w:rsidR="00A77B3E" w:rsidP="0090430D" w:rsidRDefault="00000000" w14:paraId="5C61E883" w14:textId="304F4A69">
      <w:pPr>
        <w:spacing w:line="360" w:lineRule="auto"/>
        <w:ind w:firstLine="2310" w:firstLineChars="1100"/>
        <w:jc w:val="both"/>
        <w:rPr>
          <w:rFonts w:ascii="楷体" w:hAnsi="楷体" w:eastAsia="楷体" w:cs="楷体"/>
          <w:sz w:val="21"/>
          <w:lang w:eastAsia="zh-CN"/>
        </w:rPr>
      </w:pPr>
      <w:r>
        <w:rPr>
          <w:rFonts w:ascii="楷体" w:hAnsi="楷体" w:eastAsia="楷体" w:cs="楷体"/>
          <w:sz w:val="21"/>
          <w:lang w:eastAsia="zh-CN"/>
        </w:rPr>
        <w:t xml:space="preserve"> ——大众网《菏泽市东明县小井村：从吃饱饭到吃上“小康饭”》</w:t>
      </w:r>
    </w:p>
    <w:p w:rsidR="00A77B3E" w:rsidRDefault="00000000" w14:paraId="3321C275" w14:textId="77777777">
      <w:pPr>
        <w:spacing w:line="360" w:lineRule="auto"/>
        <w:rPr>
          <w:rFonts w:hint="eastAsia" w:hAnsi="宋体" w:eastAsia="宋体" w:cs="宋体"/>
          <w:sz w:val="21"/>
          <w:lang w:eastAsia="zh-CN"/>
        </w:rPr>
      </w:pPr>
      <w:r>
        <w:rPr>
          <w:rFonts w:hAnsi="宋体" w:eastAsia="宋体" w:cs="宋体"/>
          <w:sz w:val="21"/>
          <w:lang w:eastAsia="zh-CN"/>
        </w:rPr>
        <w:t>⑶根据材料三，指出家庭联产承包责任制的主要形式。结合材料和所学知识归纳这一政策</w:t>
      </w:r>
      <w:r>
        <w:rPr>
          <w:rFonts w:hAnsi="宋体" w:eastAsia="宋体" w:cs="宋体"/>
          <w:sz w:val="21"/>
          <w:lang w:eastAsia="zh-CN"/>
        </w:rPr>
        <w:t xml:space="preserve"> </w:t>
      </w:r>
      <w:r>
        <w:rPr>
          <w:rFonts w:hAnsi="宋体" w:eastAsia="宋体" w:cs="宋体"/>
          <w:sz w:val="21"/>
          <w:lang w:eastAsia="zh-CN"/>
        </w:rPr>
        <w:t>对农村发展带来的影响。（</w:t>
      </w:r>
      <w:r>
        <w:rPr>
          <w:rFonts w:hAnsi="宋体" w:eastAsia="宋体" w:cs="宋体"/>
          <w:sz w:val="21"/>
          <w:lang w:eastAsia="zh-CN"/>
        </w:rPr>
        <w:t>6</w:t>
      </w:r>
      <w:r>
        <w:rPr>
          <w:rFonts w:hAnsi="宋体" w:eastAsia="宋体" w:cs="宋体"/>
          <w:sz w:val="21"/>
          <w:lang w:eastAsia="zh-CN"/>
        </w:rPr>
        <w:t>分）</w:t>
      </w:r>
    </w:p>
    <w:p w:rsidR="00A77B3E" w:rsidRDefault="00000000" w14:paraId="312DC651" w14:textId="77777777">
      <w:pPr>
        <w:spacing w:line="360" w:lineRule="auto"/>
        <w:rPr>
          <w:rFonts w:hint="eastAsia" w:hAnsi="宋体" w:eastAsia="宋体" w:cs="宋体"/>
          <w:sz w:val="21"/>
        </w:rPr>
      </w:pPr>
      <w:r>
        <w:rPr>
          <w:rFonts w:hAnsi="宋体" w:eastAsia="宋体" w:cs="宋体"/>
          <w:sz w:val="21"/>
          <w:lang w:eastAsia="zh-CN"/>
        </w:rPr>
        <w:t>12.</w:t>
      </w:r>
      <w:r>
        <w:rPr>
          <w:rFonts w:hAnsi="宋体" w:eastAsia="宋体" w:cs="宋体"/>
          <w:sz w:val="21"/>
          <w:lang w:eastAsia="zh-CN"/>
        </w:rPr>
        <w:t>阅读材料，完成下列要求。</w:t>
      </w:r>
      <w:r>
        <w:rPr>
          <w:rFonts w:hAnsi="宋体" w:eastAsia="宋体" w:cs="宋体"/>
          <w:sz w:val="21"/>
        </w:rPr>
        <w:t>（</w:t>
      </w:r>
      <w:r>
        <w:rPr>
          <w:rFonts w:hAnsi="宋体" w:eastAsia="宋体" w:cs="宋体"/>
          <w:sz w:val="21"/>
        </w:rPr>
        <w:t>10</w:t>
      </w:r>
      <w:r>
        <w:rPr>
          <w:rFonts w:hAnsi="宋体" w:eastAsia="宋体" w:cs="宋体"/>
          <w:sz w:val="21"/>
        </w:rPr>
        <w:t>分）</w:t>
      </w:r>
    </w:p>
    <w:tbl>
      <w:tblPr>
        <w:tblW w:w="5000"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Look w:val="04A0" w:firstRow="1" w:lastRow="0" w:firstColumn="1" w:lastColumn="0" w:noHBand="0" w:noVBand="1"/>
      </w:tblPr>
      <w:tblGrid>
        <w:gridCol w:w="6686"/>
        <w:gridCol w:w="3294"/>
      </w:tblGrid>
      <w:tr w:rsidR="00140FE3" w14:paraId="131B2DB5" w14:textId="77777777">
        <w:tc>
          <w:tcPr>
            <w:tcW w:w="0" w:type="auto"/>
            <w:tcMar>
              <w:top w:w="120" w:type="dxa"/>
              <w:left w:w="120" w:type="dxa"/>
              <w:bottom w:w="120" w:type="dxa"/>
              <w:right w:w="120" w:type="dxa"/>
            </w:tcMar>
            <w:vAlign w:val="center"/>
            <w:hideMark/>
          </w:tcPr>
          <w:p w:rsidR="00A77B3E" w:rsidRDefault="00000000" w14:paraId="441DD3AA" w14:textId="77777777">
            <w:pPr>
              <w:ind w:firstLine="480"/>
              <w:jc w:val="both"/>
              <w:rPr>
                <w:rFonts w:ascii="楷体" w:hAnsi="楷体" w:eastAsia="楷体" w:cs="楷体"/>
                <w:sz w:val="21"/>
              </w:rPr>
            </w:pPr>
            <w:proofErr w:type="spellStart"/>
            <w:r>
              <w:rPr>
                <w:rFonts w:ascii="楷体" w:hAnsi="楷体" w:eastAsia="楷体" w:cs="楷体"/>
                <w:sz w:val="21"/>
              </w:rPr>
              <w:t>分期</w:t>
            </w:r>
            <w:proofErr w:type="spellEnd"/>
          </w:p>
        </w:tc>
        <w:tc>
          <w:tcPr>
            <w:tcW w:w="0" w:type="auto"/>
            <w:tcMar>
              <w:top w:w="120" w:type="dxa"/>
              <w:left w:w="120" w:type="dxa"/>
              <w:bottom w:w="120" w:type="dxa"/>
              <w:right w:w="120" w:type="dxa"/>
            </w:tcMar>
            <w:vAlign w:val="center"/>
            <w:hideMark/>
          </w:tcPr>
          <w:p w:rsidR="00A77B3E" w:rsidRDefault="00000000" w14:paraId="474DEA1D" w14:textId="77777777">
            <w:pPr>
              <w:ind w:firstLine="480"/>
              <w:jc w:val="both"/>
              <w:rPr>
                <w:rFonts w:ascii="楷体" w:hAnsi="楷体" w:eastAsia="楷体" w:cs="楷体"/>
                <w:sz w:val="21"/>
              </w:rPr>
            </w:pPr>
            <w:proofErr w:type="spellStart"/>
            <w:r>
              <w:rPr>
                <w:rFonts w:ascii="楷体" w:hAnsi="楷体" w:eastAsia="楷体" w:cs="楷体"/>
                <w:sz w:val="21"/>
              </w:rPr>
              <w:t>成就</w:t>
            </w:r>
            <w:proofErr w:type="spellEnd"/>
          </w:p>
        </w:tc>
      </w:tr>
      <w:tr w:rsidR="00140FE3" w14:paraId="7C385F6D" w14:textId="77777777">
        <w:tc>
          <w:tcPr>
            <w:tcW w:w="0" w:type="auto"/>
            <w:tcMar>
              <w:top w:w="120" w:type="dxa"/>
              <w:left w:w="120" w:type="dxa"/>
              <w:bottom w:w="120" w:type="dxa"/>
              <w:right w:w="120" w:type="dxa"/>
            </w:tcMar>
            <w:vAlign w:val="center"/>
            <w:hideMark/>
          </w:tcPr>
          <w:p w:rsidR="00A77B3E" w:rsidRDefault="00000000" w14:paraId="14B5440F" w14:textId="77777777">
            <w:pPr>
              <w:ind w:firstLine="480"/>
              <w:jc w:val="both"/>
              <w:rPr>
                <w:rFonts w:ascii="楷体" w:hAnsi="楷体" w:eastAsia="楷体" w:cs="楷体"/>
                <w:sz w:val="21"/>
                <w:lang w:eastAsia="zh-CN"/>
              </w:rPr>
            </w:pPr>
            <w:r>
              <w:rPr>
                <w:rFonts w:ascii="楷体" w:hAnsi="楷体" w:eastAsia="楷体" w:cs="楷体"/>
                <w:sz w:val="21"/>
                <w:lang w:eastAsia="zh-CN"/>
              </w:rPr>
              <w:t>新民主主义革命时期（1921-1949）</w:t>
            </w:r>
          </w:p>
        </w:tc>
        <w:tc>
          <w:tcPr>
            <w:tcW w:w="0" w:type="auto"/>
            <w:tcMar>
              <w:top w:w="120" w:type="dxa"/>
              <w:left w:w="120" w:type="dxa"/>
              <w:bottom w:w="120" w:type="dxa"/>
              <w:right w:w="120" w:type="dxa"/>
            </w:tcMar>
            <w:vAlign w:val="center"/>
            <w:hideMark/>
          </w:tcPr>
          <w:p w:rsidR="00A77B3E" w:rsidRDefault="00000000" w14:paraId="0900BBFC" w14:textId="77777777">
            <w:pPr>
              <w:ind w:firstLine="480"/>
              <w:jc w:val="both"/>
              <w:rPr>
                <w:rFonts w:ascii="楷体" w:hAnsi="楷体" w:eastAsia="楷体" w:cs="楷体"/>
                <w:sz w:val="21"/>
                <w:lang w:eastAsia="zh-CN"/>
              </w:rPr>
            </w:pPr>
            <w:r>
              <w:rPr>
                <w:rFonts w:ascii="楷体" w:hAnsi="楷体" w:eastAsia="楷体" w:cs="楷体"/>
                <w:sz w:val="21"/>
                <w:lang w:eastAsia="zh-CN"/>
              </w:rPr>
              <w:t>开天辟地：完成救国大业</w:t>
            </w:r>
          </w:p>
        </w:tc>
      </w:tr>
      <w:tr w:rsidR="00140FE3" w14:paraId="0FB8179E" w14:textId="77777777">
        <w:tc>
          <w:tcPr>
            <w:tcW w:w="0" w:type="auto"/>
            <w:tcMar>
              <w:top w:w="120" w:type="dxa"/>
              <w:left w:w="120" w:type="dxa"/>
              <w:bottom w:w="120" w:type="dxa"/>
              <w:right w:w="120" w:type="dxa"/>
            </w:tcMar>
            <w:vAlign w:val="center"/>
            <w:hideMark/>
          </w:tcPr>
          <w:p w:rsidR="00A77B3E" w:rsidRDefault="00000000" w14:paraId="19B1D13C" w14:textId="77777777">
            <w:pPr>
              <w:ind w:firstLine="480"/>
              <w:jc w:val="both"/>
              <w:rPr>
                <w:rFonts w:ascii="楷体" w:hAnsi="楷体" w:eastAsia="楷体" w:cs="楷体"/>
                <w:sz w:val="21"/>
                <w:lang w:eastAsia="zh-CN"/>
              </w:rPr>
            </w:pPr>
            <w:r>
              <w:rPr>
                <w:rFonts w:ascii="楷体" w:hAnsi="楷体" w:eastAsia="楷体" w:cs="楷体"/>
                <w:sz w:val="21"/>
                <w:lang w:eastAsia="zh-CN"/>
              </w:rPr>
              <w:t>社会主义革命和建设时期（1949-1978）</w:t>
            </w:r>
          </w:p>
        </w:tc>
        <w:tc>
          <w:tcPr>
            <w:tcW w:w="0" w:type="auto"/>
            <w:tcMar>
              <w:top w:w="120" w:type="dxa"/>
              <w:left w:w="120" w:type="dxa"/>
              <w:bottom w:w="120" w:type="dxa"/>
              <w:right w:w="120" w:type="dxa"/>
            </w:tcMar>
            <w:vAlign w:val="center"/>
            <w:hideMark/>
          </w:tcPr>
          <w:p w:rsidR="00A77B3E" w:rsidRDefault="00000000" w14:paraId="55B4AF5B" w14:textId="77777777">
            <w:pPr>
              <w:ind w:firstLine="480"/>
              <w:jc w:val="both"/>
              <w:rPr>
                <w:rFonts w:ascii="楷体" w:hAnsi="楷体" w:eastAsia="楷体" w:cs="楷体"/>
                <w:sz w:val="21"/>
                <w:lang w:eastAsia="zh-CN"/>
              </w:rPr>
            </w:pPr>
            <w:r>
              <w:rPr>
                <w:rFonts w:ascii="楷体" w:hAnsi="楷体" w:eastAsia="楷体" w:cs="楷体"/>
                <w:sz w:val="21"/>
                <w:lang w:eastAsia="zh-CN"/>
              </w:rPr>
              <w:t>改天换地：完成兴国大业</w:t>
            </w:r>
          </w:p>
        </w:tc>
      </w:tr>
      <w:tr w:rsidR="00140FE3" w14:paraId="27777FFB" w14:textId="77777777">
        <w:tc>
          <w:tcPr>
            <w:tcW w:w="0" w:type="auto"/>
            <w:tcMar>
              <w:top w:w="120" w:type="dxa"/>
              <w:left w:w="120" w:type="dxa"/>
              <w:bottom w:w="120" w:type="dxa"/>
              <w:right w:w="120" w:type="dxa"/>
            </w:tcMar>
            <w:vAlign w:val="center"/>
            <w:hideMark/>
          </w:tcPr>
          <w:p w:rsidR="00A77B3E" w:rsidRDefault="00000000" w14:paraId="246ECEE8" w14:textId="77777777">
            <w:pPr>
              <w:ind w:firstLine="480"/>
              <w:jc w:val="both"/>
              <w:rPr>
                <w:rFonts w:ascii="楷体" w:hAnsi="楷体" w:eastAsia="楷体" w:cs="楷体"/>
                <w:sz w:val="21"/>
                <w:lang w:eastAsia="zh-CN"/>
              </w:rPr>
            </w:pPr>
            <w:r>
              <w:rPr>
                <w:rFonts w:ascii="楷体" w:hAnsi="楷体" w:eastAsia="楷体" w:cs="楷体"/>
                <w:sz w:val="21"/>
                <w:lang w:eastAsia="zh-CN"/>
              </w:rPr>
              <w:t>改革开放和社会主义现代化建设新时期（1978-2012）</w:t>
            </w:r>
          </w:p>
        </w:tc>
        <w:tc>
          <w:tcPr>
            <w:tcW w:w="0" w:type="auto"/>
            <w:tcMar>
              <w:top w:w="120" w:type="dxa"/>
              <w:left w:w="120" w:type="dxa"/>
              <w:bottom w:w="120" w:type="dxa"/>
              <w:right w:w="120" w:type="dxa"/>
            </w:tcMar>
            <w:vAlign w:val="center"/>
            <w:hideMark/>
          </w:tcPr>
          <w:p w:rsidR="00A77B3E" w:rsidRDefault="00000000" w14:paraId="4A047133" w14:textId="77777777">
            <w:pPr>
              <w:ind w:firstLine="480"/>
              <w:jc w:val="both"/>
              <w:rPr>
                <w:rFonts w:ascii="楷体" w:hAnsi="楷体" w:eastAsia="楷体" w:cs="楷体"/>
                <w:sz w:val="21"/>
                <w:lang w:eastAsia="zh-CN"/>
              </w:rPr>
            </w:pPr>
            <w:r>
              <w:rPr>
                <w:rFonts w:ascii="楷体" w:hAnsi="楷体" w:eastAsia="楷体" w:cs="楷体"/>
                <w:sz w:val="21"/>
                <w:lang w:eastAsia="zh-CN"/>
              </w:rPr>
              <w:t>翻天覆地：推进富国大业</w:t>
            </w:r>
          </w:p>
        </w:tc>
      </w:tr>
    </w:tbl>
    <w:p w:rsidR="00A77B3E" w:rsidRDefault="00000000" w14:paraId="2E757A7B" w14:textId="77777777">
      <w:pPr>
        <w:spacing w:line="360" w:lineRule="auto"/>
        <w:rPr>
          <w:rFonts w:hint="eastAsia" w:hAnsi="宋体" w:eastAsia="宋体" w:cs="宋体"/>
          <w:sz w:val="21"/>
          <w:lang w:eastAsia="zh-CN"/>
        </w:rPr>
      </w:pPr>
      <w:r>
        <w:rPr>
          <w:rFonts w:hAnsi="宋体" w:eastAsia="宋体" w:cs="宋体"/>
          <w:sz w:val="21"/>
          <w:lang w:eastAsia="zh-CN"/>
        </w:rPr>
        <w:t>请根据上面的表格，从</w:t>
      </w:r>
      <w:r>
        <w:rPr>
          <w:rFonts w:hAnsi="宋体" w:eastAsia="宋体" w:cs="宋体"/>
          <w:sz w:val="21"/>
          <w:lang w:eastAsia="zh-CN"/>
        </w:rPr>
        <w:t>1949</w:t>
      </w:r>
      <w:r>
        <w:rPr>
          <w:rFonts w:hAnsi="宋体" w:eastAsia="宋体" w:cs="宋体"/>
          <w:sz w:val="21"/>
          <w:lang w:eastAsia="zh-CN"/>
        </w:rPr>
        <w:t>年新中国成立以来的三个历史时期中选择一个时期，仿照下面</w:t>
      </w:r>
      <w:r>
        <w:rPr>
          <w:rFonts w:hAnsi="宋体" w:eastAsia="宋体" w:cs="宋体"/>
          <w:sz w:val="21"/>
          <w:lang w:eastAsia="zh-CN"/>
        </w:rPr>
        <w:t xml:space="preserve"> </w:t>
      </w:r>
      <w:r>
        <w:rPr>
          <w:rFonts w:hAnsi="宋体" w:eastAsia="宋体" w:cs="宋体"/>
          <w:sz w:val="21"/>
          <w:lang w:eastAsia="zh-CN"/>
        </w:rPr>
        <w:t>的示例形成观点，并运用所学知识加以论述。（要求</w:t>
      </w:r>
      <w:r>
        <w:rPr>
          <w:rFonts w:hAnsi="宋体" w:eastAsia="宋体" w:cs="宋体"/>
          <w:sz w:val="21"/>
          <w:lang w:eastAsia="zh-CN"/>
        </w:rPr>
        <w:t>2</w:t>
      </w:r>
      <w:r>
        <w:rPr>
          <w:rFonts w:hAnsi="宋体" w:eastAsia="宋体" w:cs="宋体"/>
          <w:sz w:val="21"/>
          <w:lang w:eastAsia="zh-CN"/>
        </w:rPr>
        <w:t>观点明确，史论结合，条理清楚，不少于</w:t>
      </w:r>
      <w:r>
        <w:rPr>
          <w:rFonts w:hAnsi="宋体" w:eastAsia="宋体" w:cs="宋体"/>
          <w:sz w:val="21"/>
          <w:lang w:eastAsia="zh-CN"/>
        </w:rPr>
        <w:t>120</w:t>
      </w:r>
      <w:r>
        <w:rPr>
          <w:rFonts w:hAnsi="宋体" w:eastAsia="宋体" w:cs="宋体"/>
          <w:sz w:val="21"/>
          <w:lang w:eastAsia="zh-CN"/>
        </w:rPr>
        <w:t>字）</w:t>
      </w:r>
    </w:p>
    <w:p w:rsidR="00A77B3E" w:rsidRDefault="00000000" w14:paraId="6BE8804C" w14:textId="77777777">
      <w:pPr>
        <w:spacing w:line="360" w:lineRule="auto"/>
        <w:rPr>
          <w:rFonts w:hint="eastAsia" w:hAnsi="宋体" w:eastAsia="宋体" w:cs="宋体"/>
          <w:sz w:val="21"/>
          <w:lang w:eastAsia="zh-CN"/>
        </w:rPr>
      </w:pPr>
      <w:r>
        <w:rPr>
          <w:rFonts w:hAnsi="宋体" w:eastAsia="宋体" w:cs="宋体"/>
          <w:sz w:val="21"/>
          <w:lang w:eastAsia="zh-CN"/>
        </w:rPr>
        <w:t>示例：新民主主义革命时期，中国共产党领导人民完成救国大业。（不得选择示例的观点）</w:t>
      </w:r>
    </w:p>
    <w:bookmarkEnd w:id="2"/>
    <w:p w:rsidR="0090430D" w:rsidRDefault="0090430D" w14:paraId="7CEEAB92" w14:textId="77777777">
      <w:pPr>
        <w:spacing w:line="360" w:lineRule="auto"/>
        <w:rPr>
          <w:rFonts w:hAnsi="宋体" w:eastAsia="宋体" w:cs="宋体"/>
          <w:sz w:val="21"/>
          <w:lang w:eastAsia="zh-CN"/>
        </w:rPr>
      </w:pPr>
    </w:p>
    <w:p w:rsidR="0090430D" w:rsidRDefault="0090430D" w14:paraId="057A744F" w14:textId="77777777">
      <w:pPr>
        <w:spacing w:line="360" w:lineRule="auto"/>
        <w:rPr>
          <w:rFonts w:hAnsi="宋体" w:eastAsia="宋体" w:cs="宋体"/>
          <w:sz w:val="21"/>
          <w:lang w:eastAsia="zh-CN"/>
        </w:rPr>
      </w:pPr>
    </w:p>
    <w:p w:rsidR="0090430D" w:rsidRDefault="0090430D" w14:paraId="5AC6A90D" w14:textId="77777777">
      <w:pPr>
        <w:spacing w:line="360" w:lineRule="auto"/>
        <w:rPr>
          <w:rFonts w:hAnsi="宋体" w:eastAsia="宋体" w:cs="宋体"/>
          <w:sz w:val="21"/>
          <w:lang w:eastAsia="zh-CN"/>
        </w:rPr>
      </w:pPr>
    </w:p>
    <w:p w:rsidR="0090430D" w:rsidRDefault="0090430D" w14:paraId="291CF7E7" w14:textId="77777777">
      <w:pPr>
        <w:spacing w:line="360" w:lineRule="auto"/>
        <w:rPr>
          <w:rFonts w:hAnsi="宋体" w:eastAsia="宋体" w:cs="宋体"/>
          <w:sz w:val="21"/>
          <w:lang w:eastAsia="zh-CN"/>
        </w:rPr>
      </w:pPr>
    </w:p>
    <w:p w:rsidR="0090430D" w:rsidRDefault="0090430D" w14:paraId="74D2CBB4" w14:textId="77777777">
      <w:pPr>
        <w:spacing w:line="360" w:lineRule="auto"/>
        <w:rPr>
          <w:rFonts w:hAnsi="宋体" w:eastAsia="宋体" w:cs="宋体"/>
          <w:sz w:val="21"/>
          <w:lang w:eastAsia="zh-CN"/>
        </w:rPr>
      </w:pPr>
    </w:p>
    <w:p w:rsidR="0090430D" w:rsidRDefault="0090430D" w14:paraId="36B1A8F3" w14:textId="77777777">
      <w:pPr>
        <w:spacing w:line="360" w:lineRule="auto"/>
        <w:rPr>
          <w:rFonts w:hAnsi="宋体" w:eastAsia="宋体" w:cs="宋体"/>
          <w:sz w:val="21"/>
          <w:lang w:eastAsia="zh-CN"/>
        </w:rPr>
      </w:pPr>
    </w:p>
    <w:p w:rsidR="0090430D" w:rsidRDefault="0090430D" w14:paraId="3BC26D08" w14:textId="77777777">
      <w:pPr>
        <w:spacing w:line="360" w:lineRule="auto"/>
        <w:rPr>
          <w:rFonts w:hAnsi="宋体" w:eastAsia="宋体" w:cs="宋体"/>
          <w:sz w:val="21"/>
          <w:lang w:eastAsia="zh-CN"/>
        </w:rPr>
      </w:pPr>
    </w:p>
    <w:p w:rsidR="0090430D" w:rsidRDefault="0090430D" w14:paraId="4DE4854B" w14:textId="77777777">
      <w:pPr>
        <w:spacing w:line="360" w:lineRule="auto"/>
        <w:rPr>
          <w:rFonts w:hAnsi="宋体" w:eastAsia="宋体" w:cs="宋体"/>
          <w:sz w:val="21"/>
          <w:lang w:eastAsia="zh-CN"/>
        </w:rPr>
      </w:pPr>
    </w:p>
    <w:p w:rsidRPr="0090430D" w:rsidR="00A77B3E" w:rsidP="0090430D" w:rsidRDefault="0090430D" w14:paraId="518EC59D" w14:textId="2CDDA3E0">
      <w:pPr>
        <w:spacing w:line="360" w:lineRule="auto"/>
        <w:ind w:firstLine="3614" w:firstLineChars="1200"/>
        <w:rPr>
          <w:rFonts w:hint="eastAsia" w:hAnsi="宋体" w:eastAsia="宋体" w:cs="宋体"/>
          <w:b/>
          <w:bCs/>
          <w:sz w:val="30"/>
          <w:szCs w:val="30"/>
          <w:lang w:eastAsia="zh-CN"/>
        </w:rPr>
      </w:pPr>
      <w:r w:rsidRPr="0090430D">
        <w:rPr>
          <w:rFonts w:hint="eastAsia" w:hAnsi="宋体" w:eastAsia="宋体" w:cs="宋体"/>
          <w:b/>
          <w:bCs/>
          <w:sz w:val="30"/>
          <w:szCs w:val="30"/>
          <w:lang w:eastAsia="zh-CN"/>
        </w:rPr>
        <w:lastRenderedPageBreak/>
        <w:t>历史</w:t>
      </w:r>
      <w:r w:rsidRPr="0090430D" w:rsidR="00000000">
        <w:rPr>
          <w:rFonts w:hAnsi="宋体" w:eastAsia="宋体" w:cs="宋体"/>
          <w:b/>
          <w:bCs/>
          <w:sz w:val="30"/>
          <w:szCs w:val="30"/>
          <w:lang w:eastAsia="zh-CN"/>
        </w:rPr>
        <w:t>试卷答案</w:t>
      </w:r>
    </w:p>
    <w:p w:rsidR="00A77B3E" w:rsidRDefault="00000000" w14:paraId="6D40085A" w14:textId="77777777">
      <w:pPr>
        <w:pStyle w:val="2"/>
        <w:spacing w:line="360" w:lineRule="auto"/>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一、选择题（每题</w:t>
      </w:r>
      <w:r>
        <w:rPr>
          <w:rFonts w:ascii="Times New Roman" w:hAnsi="宋体" w:eastAsia="宋体" w:cs="宋体"/>
          <w:b w:val="0"/>
          <w:i w:val="0"/>
          <w:sz w:val="21"/>
          <w:lang w:eastAsia="zh-CN"/>
        </w:rPr>
        <w:t>3</w:t>
      </w:r>
      <w:r>
        <w:rPr>
          <w:rFonts w:ascii="Times New Roman" w:hAnsi="宋体" w:eastAsia="宋体" w:cs="宋体"/>
          <w:b w:val="0"/>
          <w:i w:val="0"/>
          <w:sz w:val="21"/>
          <w:lang w:eastAsia="zh-CN"/>
        </w:rPr>
        <w:t>分，共</w:t>
      </w:r>
      <w:r>
        <w:rPr>
          <w:rFonts w:ascii="Times New Roman" w:hAnsi="宋体" w:eastAsia="宋体" w:cs="宋体"/>
          <w:b w:val="0"/>
          <w:i w:val="0"/>
          <w:sz w:val="21"/>
          <w:lang w:eastAsia="zh-CN"/>
        </w:rPr>
        <w:t>30</w:t>
      </w:r>
      <w:r>
        <w:rPr>
          <w:rFonts w:ascii="Times New Roman" w:hAnsi="宋体" w:eastAsia="宋体" w:cs="宋体"/>
          <w:b w:val="0"/>
          <w:i w:val="0"/>
          <w:sz w:val="21"/>
          <w:lang w:eastAsia="zh-CN"/>
        </w:rPr>
        <w:t>分）</w:t>
      </w:r>
    </w:p>
    <w:tbl>
      <w:tblPr>
        <w:tblW w:w="5000"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Look w:val="04A0" w:firstRow="1" w:lastRow="0" w:firstColumn="1" w:lastColumn="0" w:noHBand="0" w:noVBand="1"/>
      </w:tblPr>
      <w:tblGrid>
        <w:gridCol w:w="972"/>
        <w:gridCol w:w="1000"/>
        <w:gridCol w:w="972"/>
        <w:gridCol w:w="972"/>
        <w:gridCol w:w="972"/>
        <w:gridCol w:w="1000"/>
        <w:gridCol w:w="972"/>
        <w:gridCol w:w="1000"/>
        <w:gridCol w:w="972"/>
        <w:gridCol w:w="1148"/>
      </w:tblGrid>
      <w:tr w:rsidR="00140FE3" w14:paraId="12AC4CDC" w14:textId="77777777">
        <w:tc>
          <w:tcPr>
            <w:tcW w:w="0" w:type="auto"/>
            <w:tcMar>
              <w:top w:w="120" w:type="dxa"/>
              <w:left w:w="120" w:type="dxa"/>
              <w:bottom w:w="120" w:type="dxa"/>
              <w:right w:w="120" w:type="dxa"/>
            </w:tcMar>
            <w:vAlign w:val="center"/>
            <w:hideMark/>
          </w:tcPr>
          <w:p w:rsidR="00A77B3E" w:rsidRDefault="00000000" w14:paraId="4C8D4940" w14:textId="77777777">
            <w:pPr>
              <w:rPr>
                <w:rFonts w:hint="eastAsia" w:hAnsi="宋体" w:eastAsia="宋体" w:cs="宋体"/>
                <w:sz w:val="21"/>
              </w:rPr>
            </w:pPr>
            <w:r>
              <w:rPr>
                <w:rFonts w:hAnsi="宋体" w:eastAsia="宋体" w:cs="宋体"/>
                <w:sz w:val="21"/>
              </w:rPr>
              <w:t>1</w:t>
            </w:r>
          </w:p>
        </w:tc>
        <w:tc>
          <w:tcPr>
            <w:tcW w:w="0" w:type="auto"/>
            <w:tcMar>
              <w:top w:w="120" w:type="dxa"/>
              <w:left w:w="120" w:type="dxa"/>
              <w:bottom w:w="120" w:type="dxa"/>
              <w:right w:w="120" w:type="dxa"/>
            </w:tcMar>
            <w:vAlign w:val="center"/>
            <w:hideMark/>
          </w:tcPr>
          <w:p w:rsidR="00A77B3E" w:rsidRDefault="00000000" w14:paraId="633FED19" w14:textId="77777777">
            <w:pPr>
              <w:rPr>
                <w:rFonts w:hint="eastAsia" w:hAnsi="宋体" w:eastAsia="宋体" w:cs="宋体"/>
                <w:sz w:val="21"/>
              </w:rPr>
            </w:pPr>
            <w:r>
              <w:rPr>
                <w:rFonts w:hAnsi="宋体" w:eastAsia="宋体" w:cs="宋体"/>
                <w:sz w:val="21"/>
              </w:rPr>
              <w:t>2</w:t>
            </w:r>
          </w:p>
        </w:tc>
        <w:tc>
          <w:tcPr>
            <w:tcW w:w="0" w:type="auto"/>
            <w:tcMar>
              <w:top w:w="120" w:type="dxa"/>
              <w:left w:w="120" w:type="dxa"/>
              <w:bottom w:w="120" w:type="dxa"/>
              <w:right w:w="120" w:type="dxa"/>
            </w:tcMar>
            <w:vAlign w:val="center"/>
            <w:hideMark/>
          </w:tcPr>
          <w:p w:rsidR="00A77B3E" w:rsidRDefault="00000000" w14:paraId="2677B18C" w14:textId="77777777">
            <w:pPr>
              <w:rPr>
                <w:rFonts w:hint="eastAsia" w:hAnsi="宋体" w:eastAsia="宋体" w:cs="宋体"/>
                <w:sz w:val="21"/>
              </w:rPr>
            </w:pPr>
            <w:r>
              <w:rPr>
                <w:rFonts w:hAnsi="宋体" w:eastAsia="宋体" w:cs="宋体"/>
                <w:sz w:val="21"/>
              </w:rPr>
              <w:t>3</w:t>
            </w:r>
          </w:p>
        </w:tc>
        <w:tc>
          <w:tcPr>
            <w:tcW w:w="0" w:type="auto"/>
            <w:tcMar>
              <w:top w:w="120" w:type="dxa"/>
              <w:left w:w="120" w:type="dxa"/>
              <w:bottom w:w="120" w:type="dxa"/>
              <w:right w:w="120" w:type="dxa"/>
            </w:tcMar>
            <w:vAlign w:val="center"/>
            <w:hideMark/>
          </w:tcPr>
          <w:p w:rsidR="00A77B3E" w:rsidRDefault="00000000" w14:paraId="58E31D0D" w14:textId="77777777">
            <w:pPr>
              <w:rPr>
                <w:rFonts w:hint="eastAsia" w:hAnsi="宋体" w:eastAsia="宋体" w:cs="宋体"/>
                <w:sz w:val="21"/>
              </w:rPr>
            </w:pPr>
            <w:r>
              <w:rPr>
                <w:rFonts w:hAnsi="宋体" w:eastAsia="宋体" w:cs="宋体"/>
                <w:sz w:val="21"/>
              </w:rPr>
              <w:t>4</w:t>
            </w:r>
          </w:p>
        </w:tc>
        <w:tc>
          <w:tcPr>
            <w:tcW w:w="0" w:type="auto"/>
            <w:tcMar>
              <w:top w:w="120" w:type="dxa"/>
              <w:left w:w="120" w:type="dxa"/>
              <w:bottom w:w="120" w:type="dxa"/>
              <w:right w:w="120" w:type="dxa"/>
            </w:tcMar>
            <w:vAlign w:val="center"/>
            <w:hideMark/>
          </w:tcPr>
          <w:p w:rsidR="00A77B3E" w:rsidRDefault="00000000" w14:paraId="1BDE69B8" w14:textId="77777777">
            <w:pPr>
              <w:rPr>
                <w:rFonts w:hint="eastAsia" w:hAnsi="宋体" w:eastAsia="宋体" w:cs="宋体"/>
                <w:sz w:val="21"/>
              </w:rPr>
            </w:pPr>
            <w:r>
              <w:rPr>
                <w:rFonts w:hAnsi="宋体" w:eastAsia="宋体" w:cs="宋体"/>
                <w:sz w:val="21"/>
              </w:rPr>
              <w:t>5</w:t>
            </w:r>
          </w:p>
        </w:tc>
        <w:tc>
          <w:tcPr>
            <w:tcW w:w="0" w:type="auto"/>
            <w:tcMar>
              <w:top w:w="120" w:type="dxa"/>
              <w:left w:w="120" w:type="dxa"/>
              <w:bottom w:w="120" w:type="dxa"/>
              <w:right w:w="120" w:type="dxa"/>
            </w:tcMar>
            <w:vAlign w:val="center"/>
            <w:hideMark/>
          </w:tcPr>
          <w:p w:rsidR="00A77B3E" w:rsidRDefault="00000000" w14:paraId="3E8A8432" w14:textId="77777777">
            <w:pPr>
              <w:rPr>
                <w:rFonts w:hint="eastAsia" w:hAnsi="宋体" w:eastAsia="宋体" w:cs="宋体"/>
                <w:sz w:val="21"/>
              </w:rPr>
            </w:pPr>
            <w:r>
              <w:rPr>
                <w:rFonts w:hAnsi="宋体" w:eastAsia="宋体" w:cs="宋体"/>
                <w:sz w:val="21"/>
              </w:rPr>
              <w:t>6</w:t>
            </w:r>
          </w:p>
        </w:tc>
        <w:tc>
          <w:tcPr>
            <w:tcW w:w="0" w:type="auto"/>
            <w:tcMar>
              <w:top w:w="120" w:type="dxa"/>
              <w:left w:w="120" w:type="dxa"/>
              <w:bottom w:w="120" w:type="dxa"/>
              <w:right w:w="120" w:type="dxa"/>
            </w:tcMar>
            <w:vAlign w:val="center"/>
            <w:hideMark/>
          </w:tcPr>
          <w:p w:rsidR="00A77B3E" w:rsidRDefault="00000000" w14:paraId="62FE4F86" w14:textId="77777777">
            <w:pPr>
              <w:rPr>
                <w:rFonts w:hint="eastAsia" w:hAnsi="宋体" w:eastAsia="宋体" w:cs="宋体"/>
                <w:sz w:val="21"/>
              </w:rPr>
            </w:pPr>
            <w:r>
              <w:rPr>
                <w:rFonts w:hAnsi="宋体" w:eastAsia="宋体" w:cs="宋体"/>
                <w:sz w:val="21"/>
              </w:rPr>
              <w:t>7</w:t>
            </w:r>
          </w:p>
        </w:tc>
        <w:tc>
          <w:tcPr>
            <w:tcW w:w="0" w:type="auto"/>
            <w:tcMar>
              <w:top w:w="120" w:type="dxa"/>
              <w:left w:w="120" w:type="dxa"/>
              <w:bottom w:w="120" w:type="dxa"/>
              <w:right w:w="120" w:type="dxa"/>
            </w:tcMar>
            <w:vAlign w:val="center"/>
            <w:hideMark/>
          </w:tcPr>
          <w:p w:rsidR="00A77B3E" w:rsidRDefault="00000000" w14:paraId="513DADF5" w14:textId="77777777">
            <w:pPr>
              <w:rPr>
                <w:rFonts w:hint="eastAsia" w:hAnsi="宋体" w:eastAsia="宋体" w:cs="宋体"/>
                <w:sz w:val="21"/>
              </w:rPr>
            </w:pPr>
            <w:r>
              <w:rPr>
                <w:rFonts w:hAnsi="宋体" w:eastAsia="宋体" w:cs="宋体"/>
                <w:sz w:val="21"/>
              </w:rPr>
              <w:t>8</w:t>
            </w:r>
          </w:p>
        </w:tc>
        <w:tc>
          <w:tcPr>
            <w:tcW w:w="0" w:type="auto"/>
            <w:tcMar>
              <w:top w:w="120" w:type="dxa"/>
              <w:left w:w="120" w:type="dxa"/>
              <w:bottom w:w="120" w:type="dxa"/>
              <w:right w:w="120" w:type="dxa"/>
            </w:tcMar>
            <w:vAlign w:val="center"/>
            <w:hideMark/>
          </w:tcPr>
          <w:p w:rsidR="00A77B3E" w:rsidRDefault="00000000" w14:paraId="46476785" w14:textId="77777777">
            <w:pPr>
              <w:rPr>
                <w:rFonts w:hint="eastAsia" w:hAnsi="宋体" w:eastAsia="宋体" w:cs="宋体"/>
                <w:sz w:val="21"/>
              </w:rPr>
            </w:pPr>
            <w:r>
              <w:rPr>
                <w:rFonts w:hAnsi="宋体" w:eastAsia="宋体" w:cs="宋体"/>
                <w:sz w:val="21"/>
              </w:rPr>
              <w:t>9</w:t>
            </w:r>
          </w:p>
        </w:tc>
        <w:tc>
          <w:tcPr>
            <w:tcW w:w="0" w:type="auto"/>
            <w:tcMar>
              <w:top w:w="120" w:type="dxa"/>
              <w:left w:w="120" w:type="dxa"/>
              <w:bottom w:w="120" w:type="dxa"/>
              <w:right w:w="120" w:type="dxa"/>
            </w:tcMar>
            <w:vAlign w:val="center"/>
            <w:hideMark/>
          </w:tcPr>
          <w:p w:rsidR="00A77B3E" w:rsidRDefault="00000000" w14:paraId="3C5B3926" w14:textId="77777777">
            <w:pPr>
              <w:rPr>
                <w:rFonts w:hint="eastAsia" w:hAnsi="宋体" w:eastAsia="宋体" w:cs="宋体"/>
                <w:sz w:val="21"/>
              </w:rPr>
            </w:pPr>
            <w:r>
              <w:rPr>
                <w:rFonts w:hAnsi="宋体" w:eastAsia="宋体" w:cs="宋体"/>
                <w:sz w:val="21"/>
              </w:rPr>
              <w:t>10</w:t>
            </w:r>
          </w:p>
        </w:tc>
      </w:tr>
      <w:tr w:rsidR="00140FE3" w14:paraId="08F280CA" w14:textId="77777777">
        <w:tc>
          <w:tcPr>
            <w:tcW w:w="0" w:type="auto"/>
            <w:tcMar>
              <w:top w:w="120" w:type="dxa"/>
              <w:left w:w="120" w:type="dxa"/>
              <w:bottom w:w="120" w:type="dxa"/>
              <w:right w:w="120" w:type="dxa"/>
            </w:tcMar>
            <w:vAlign w:val="center"/>
            <w:hideMark/>
          </w:tcPr>
          <w:p w:rsidR="00A77B3E" w:rsidRDefault="00000000" w14:paraId="770D5688" w14:textId="77777777">
            <w:pPr>
              <w:rPr>
                <w:rFonts w:hint="eastAsia" w:hAnsi="宋体" w:eastAsia="宋体" w:cs="宋体"/>
                <w:sz w:val="21"/>
              </w:rPr>
            </w:pPr>
            <w:r>
              <w:rPr>
                <w:rFonts w:hAnsi="宋体" w:eastAsia="宋体" w:cs="宋体"/>
                <w:sz w:val="21"/>
              </w:rPr>
              <w:t>B</w:t>
            </w:r>
          </w:p>
        </w:tc>
        <w:tc>
          <w:tcPr>
            <w:tcW w:w="0" w:type="auto"/>
            <w:tcMar>
              <w:top w:w="120" w:type="dxa"/>
              <w:left w:w="120" w:type="dxa"/>
              <w:bottom w:w="120" w:type="dxa"/>
              <w:right w:w="120" w:type="dxa"/>
            </w:tcMar>
            <w:vAlign w:val="center"/>
            <w:hideMark/>
          </w:tcPr>
          <w:p w:rsidR="00A77B3E" w:rsidRDefault="00000000" w14:paraId="55BD8B9A" w14:textId="77777777">
            <w:pPr>
              <w:rPr>
                <w:rFonts w:hint="eastAsia" w:hAnsi="宋体" w:eastAsia="宋体" w:cs="宋体"/>
                <w:sz w:val="21"/>
              </w:rPr>
            </w:pPr>
            <w:r>
              <w:rPr>
                <w:rFonts w:hAnsi="宋体" w:eastAsia="宋体" w:cs="宋体"/>
                <w:sz w:val="21"/>
              </w:rPr>
              <w:t>A</w:t>
            </w:r>
          </w:p>
        </w:tc>
        <w:tc>
          <w:tcPr>
            <w:tcW w:w="0" w:type="auto"/>
            <w:tcMar>
              <w:top w:w="120" w:type="dxa"/>
              <w:left w:w="120" w:type="dxa"/>
              <w:bottom w:w="120" w:type="dxa"/>
              <w:right w:w="120" w:type="dxa"/>
            </w:tcMar>
            <w:vAlign w:val="center"/>
            <w:hideMark/>
          </w:tcPr>
          <w:p w:rsidR="00A77B3E" w:rsidRDefault="00000000" w14:paraId="63A177DF" w14:textId="77777777">
            <w:pPr>
              <w:rPr>
                <w:rFonts w:hint="eastAsia" w:hAnsi="宋体" w:eastAsia="宋体" w:cs="宋体"/>
                <w:sz w:val="21"/>
              </w:rPr>
            </w:pPr>
            <w:r>
              <w:rPr>
                <w:rFonts w:hAnsi="宋体" w:eastAsia="宋体" w:cs="宋体"/>
                <w:sz w:val="21"/>
              </w:rPr>
              <w:t>C</w:t>
            </w:r>
          </w:p>
        </w:tc>
        <w:tc>
          <w:tcPr>
            <w:tcW w:w="0" w:type="auto"/>
            <w:tcMar>
              <w:top w:w="120" w:type="dxa"/>
              <w:left w:w="120" w:type="dxa"/>
              <w:bottom w:w="120" w:type="dxa"/>
              <w:right w:w="120" w:type="dxa"/>
            </w:tcMar>
            <w:vAlign w:val="center"/>
            <w:hideMark/>
          </w:tcPr>
          <w:p w:rsidR="00A77B3E" w:rsidRDefault="00000000" w14:paraId="4480998D" w14:textId="77777777">
            <w:pPr>
              <w:rPr>
                <w:rFonts w:hint="eastAsia" w:hAnsi="宋体" w:eastAsia="宋体" w:cs="宋体"/>
                <w:sz w:val="21"/>
              </w:rPr>
            </w:pPr>
            <w:r>
              <w:rPr>
                <w:rFonts w:hAnsi="宋体" w:eastAsia="宋体" w:cs="宋体"/>
                <w:sz w:val="21"/>
              </w:rPr>
              <w:t>B</w:t>
            </w:r>
          </w:p>
        </w:tc>
        <w:tc>
          <w:tcPr>
            <w:tcW w:w="0" w:type="auto"/>
            <w:tcMar>
              <w:top w:w="120" w:type="dxa"/>
              <w:left w:w="120" w:type="dxa"/>
              <w:bottom w:w="120" w:type="dxa"/>
              <w:right w:w="120" w:type="dxa"/>
            </w:tcMar>
            <w:vAlign w:val="center"/>
            <w:hideMark/>
          </w:tcPr>
          <w:p w:rsidR="00A77B3E" w:rsidRDefault="00000000" w14:paraId="148F9383" w14:textId="77777777">
            <w:pPr>
              <w:rPr>
                <w:rFonts w:hint="eastAsia" w:hAnsi="宋体" w:eastAsia="宋体" w:cs="宋体"/>
                <w:sz w:val="21"/>
              </w:rPr>
            </w:pPr>
            <w:r>
              <w:rPr>
                <w:rFonts w:hAnsi="宋体" w:eastAsia="宋体" w:cs="宋体"/>
                <w:sz w:val="21"/>
              </w:rPr>
              <w:t>C</w:t>
            </w:r>
          </w:p>
        </w:tc>
        <w:tc>
          <w:tcPr>
            <w:tcW w:w="0" w:type="auto"/>
            <w:tcMar>
              <w:top w:w="120" w:type="dxa"/>
              <w:left w:w="120" w:type="dxa"/>
              <w:bottom w:w="120" w:type="dxa"/>
              <w:right w:w="120" w:type="dxa"/>
            </w:tcMar>
            <w:vAlign w:val="center"/>
            <w:hideMark/>
          </w:tcPr>
          <w:p w:rsidR="00A77B3E" w:rsidRDefault="00000000" w14:paraId="631AC189" w14:textId="77777777">
            <w:pPr>
              <w:rPr>
                <w:rFonts w:hint="eastAsia" w:hAnsi="宋体" w:eastAsia="宋体" w:cs="宋体"/>
                <w:sz w:val="21"/>
              </w:rPr>
            </w:pPr>
            <w:r>
              <w:rPr>
                <w:rFonts w:hAnsi="宋体" w:eastAsia="宋体" w:cs="宋体"/>
                <w:sz w:val="21"/>
              </w:rPr>
              <w:t>A</w:t>
            </w:r>
          </w:p>
        </w:tc>
        <w:tc>
          <w:tcPr>
            <w:tcW w:w="0" w:type="auto"/>
            <w:tcMar>
              <w:top w:w="120" w:type="dxa"/>
              <w:left w:w="120" w:type="dxa"/>
              <w:bottom w:w="120" w:type="dxa"/>
              <w:right w:w="120" w:type="dxa"/>
            </w:tcMar>
            <w:vAlign w:val="center"/>
            <w:hideMark/>
          </w:tcPr>
          <w:p w:rsidR="00A77B3E" w:rsidRDefault="00000000" w14:paraId="147F8069" w14:textId="77777777">
            <w:pPr>
              <w:rPr>
                <w:rFonts w:hint="eastAsia" w:hAnsi="宋体" w:eastAsia="宋体" w:cs="宋体"/>
                <w:sz w:val="21"/>
              </w:rPr>
            </w:pPr>
            <w:r>
              <w:rPr>
                <w:rFonts w:hAnsi="宋体" w:eastAsia="宋体" w:cs="宋体"/>
                <w:sz w:val="21"/>
              </w:rPr>
              <w:t>B</w:t>
            </w:r>
          </w:p>
        </w:tc>
        <w:tc>
          <w:tcPr>
            <w:tcW w:w="0" w:type="auto"/>
            <w:tcMar>
              <w:top w:w="120" w:type="dxa"/>
              <w:left w:w="120" w:type="dxa"/>
              <w:bottom w:w="120" w:type="dxa"/>
              <w:right w:w="120" w:type="dxa"/>
            </w:tcMar>
            <w:vAlign w:val="center"/>
            <w:hideMark/>
          </w:tcPr>
          <w:p w:rsidR="00A77B3E" w:rsidRDefault="00000000" w14:paraId="7A6DF53D" w14:textId="77777777">
            <w:pPr>
              <w:rPr>
                <w:rFonts w:hint="eastAsia" w:hAnsi="宋体" w:eastAsia="宋体" w:cs="宋体"/>
                <w:sz w:val="21"/>
              </w:rPr>
            </w:pPr>
            <w:r>
              <w:rPr>
                <w:rFonts w:hAnsi="宋体" w:eastAsia="宋体" w:cs="宋体"/>
                <w:sz w:val="21"/>
              </w:rPr>
              <w:t>D</w:t>
            </w:r>
          </w:p>
        </w:tc>
        <w:tc>
          <w:tcPr>
            <w:tcW w:w="0" w:type="auto"/>
            <w:tcMar>
              <w:top w:w="120" w:type="dxa"/>
              <w:left w:w="120" w:type="dxa"/>
              <w:bottom w:w="120" w:type="dxa"/>
              <w:right w:w="120" w:type="dxa"/>
            </w:tcMar>
            <w:vAlign w:val="center"/>
            <w:hideMark/>
          </w:tcPr>
          <w:p w:rsidR="00A77B3E" w:rsidRDefault="00000000" w14:paraId="67660EBB" w14:textId="77777777">
            <w:pPr>
              <w:rPr>
                <w:rFonts w:hint="eastAsia" w:hAnsi="宋体" w:eastAsia="宋体" w:cs="宋体"/>
                <w:sz w:val="21"/>
              </w:rPr>
            </w:pPr>
            <w:r>
              <w:rPr>
                <w:rFonts w:hAnsi="宋体" w:eastAsia="宋体" w:cs="宋体"/>
                <w:sz w:val="21"/>
              </w:rPr>
              <w:t>C</w:t>
            </w:r>
          </w:p>
        </w:tc>
        <w:tc>
          <w:tcPr>
            <w:tcW w:w="0" w:type="auto"/>
            <w:tcMar>
              <w:top w:w="120" w:type="dxa"/>
              <w:left w:w="120" w:type="dxa"/>
              <w:bottom w:w="120" w:type="dxa"/>
              <w:right w:w="120" w:type="dxa"/>
            </w:tcMar>
            <w:vAlign w:val="center"/>
            <w:hideMark/>
          </w:tcPr>
          <w:p w:rsidR="00A77B3E" w:rsidRDefault="00000000" w14:paraId="51501996" w14:textId="77777777">
            <w:pPr>
              <w:rPr>
                <w:rFonts w:hint="eastAsia" w:hAnsi="宋体" w:eastAsia="宋体" w:cs="宋体"/>
                <w:sz w:val="21"/>
              </w:rPr>
            </w:pPr>
            <w:r>
              <w:rPr>
                <w:rFonts w:hAnsi="宋体" w:eastAsia="宋体" w:cs="宋体"/>
                <w:sz w:val="21"/>
              </w:rPr>
              <w:t>D</w:t>
            </w:r>
          </w:p>
        </w:tc>
      </w:tr>
    </w:tbl>
    <w:p w:rsidR="00A77B3E" w:rsidRDefault="00000000" w14:paraId="5A436B12" w14:textId="77777777">
      <w:pPr>
        <w:pStyle w:val="2"/>
        <w:spacing w:line="360" w:lineRule="auto"/>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二、非选择题（共</w:t>
      </w:r>
      <w:r>
        <w:rPr>
          <w:rFonts w:ascii="Times New Roman" w:hAnsi="宋体" w:eastAsia="宋体" w:cs="宋体"/>
          <w:b w:val="0"/>
          <w:i w:val="0"/>
          <w:sz w:val="21"/>
          <w:lang w:eastAsia="zh-CN"/>
        </w:rPr>
        <w:t>2</w:t>
      </w:r>
      <w:r>
        <w:rPr>
          <w:rFonts w:ascii="Times New Roman" w:hAnsi="宋体" w:eastAsia="宋体" w:cs="宋体"/>
          <w:b w:val="0"/>
          <w:i w:val="0"/>
          <w:sz w:val="21"/>
          <w:lang w:eastAsia="zh-CN"/>
        </w:rPr>
        <w:t>题，共</w:t>
      </w:r>
      <w:r>
        <w:rPr>
          <w:rFonts w:ascii="Times New Roman" w:hAnsi="宋体" w:eastAsia="宋体" w:cs="宋体"/>
          <w:b w:val="0"/>
          <w:i w:val="0"/>
          <w:sz w:val="21"/>
          <w:lang w:eastAsia="zh-CN"/>
        </w:rPr>
        <w:t>20</w:t>
      </w:r>
      <w:r>
        <w:rPr>
          <w:rFonts w:ascii="Times New Roman" w:hAnsi="宋体" w:eastAsia="宋体" w:cs="宋体"/>
          <w:b w:val="0"/>
          <w:i w:val="0"/>
          <w:sz w:val="21"/>
          <w:lang w:eastAsia="zh-CN"/>
        </w:rPr>
        <w:t>分）</w:t>
      </w:r>
    </w:p>
    <w:p w:rsidR="00A77B3E" w:rsidRDefault="00000000" w14:paraId="676F7963"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11.</w:t>
      </w:r>
    </w:p>
    <w:p w:rsidR="00A77B3E" w:rsidRDefault="00000000" w14:paraId="3A90C1BA"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 xml:space="preserve"> </w:t>
      </w:r>
      <w:r>
        <w:rPr>
          <w:rFonts w:hAnsi="宋体" w:eastAsia="宋体" w:cs="宋体"/>
          <w:sz w:val="21"/>
          <w:lang w:eastAsia="zh-CN"/>
        </w:rPr>
        <w:t>原因：建国初期我国工业基础薄弱，重工业发展落后，无法满足国家建设的需求。（</w:t>
      </w:r>
      <w:r>
        <w:rPr>
          <w:rFonts w:hAnsi="宋体" w:eastAsia="宋体" w:cs="宋体"/>
          <w:sz w:val="21"/>
          <w:lang w:eastAsia="zh-CN"/>
        </w:rPr>
        <w:t>2</w:t>
      </w:r>
      <w:r>
        <w:rPr>
          <w:rFonts w:hAnsi="宋体" w:eastAsia="宋体" w:cs="宋体"/>
          <w:sz w:val="21"/>
          <w:lang w:eastAsia="zh-CN"/>
        </w:rPr>
        <w:t>分）</w:t>
      </w:r>
    </w:p>
    <w:p w:rsidR="00A77B3E" w:rsidRDefault="00000000" w14:paraId="5E64D296"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w:t>
      </w:r>
      <w:r>
        <w:rPr>
          <w:rFonts w:hAnsi="宋体" w:eastAsia="宋体" w:cs="宋体"/>
          <w:sz w:val="21"/>
          <w:lang w:eastAsia="zh-CN"/>
        </w:rPr>
        <w:t xml:space="preserve"> </w:t>
      </w:r>
      <w:r>
        <w:rPr>
          <w:rFonts w:hAnsi="宋体" w:eastAsia="宋体" w:cs="宋体"/>
          <w:sz w:val="21"/>
          <w:lang w:eastAsia="zh-CN"/>
        </w:rPr>
        <w:t>趋势：</w:t>
      </w:r>
      <w:r>
        <w:rPr>
          <w:rFonts w:hAnsi="宋体" w:eastAsia="宋体" w:cs="宋体"/>
          <w:sz w:val="21"/>
          <w:lang w:eastAsia="zh-CN"/>
        </w:rPr>
        <w:t>1978</w:t>
      </w:r>
      <w:r>
        <w:rPr>
          <w:rFonts w:hAnsi="宋体" w:eastAsia="宋体" w:cs="宋体"/>
          <w:sz w:val="21"/>
          <w:lang w:eastAsia="zh-CN"/>
        </w:rPr>
        <w:t>年到</w:t>
      </w:r>
      <w:r>
        <w:rPr>
          <w:rFonts w:hAnsi="宋体" w:eastAsia="宋体" w:cs="宋体"/>
          <w:sz w:val="21"/>
          <w:lang w:eastAsia="zh-CN"/>
        </w:rPr>
        <w:t>2017</w:t>
      </w:r>
      <w:r>
        <w:rPr>
          <w:rFonts w:hAnsi="宋体" w:eastAsia="宋体" w:cs="宋体"/>
          <w:sz w:val="21"/>
          <w:lang w:eastAsia="zh-CN"/>
        </w:rPr>
        <w:t>年我国粮食总产量持续增长，</w:t>
      </w:r>
      <w:r>
        <w:rPr>
          <w:rFonts w:hAnsi="宋体" w:eastAsia="宋体" w:cs="宋体"/>
          <w:sz w:val="21"/>
          <w:lang w:eastAsia="zh-CN"/>
        </w:rPr>
        <w:t>2015</w:t>
      </w:r>
      <w:r>
        <w:rPr>
          <w:rFonts w:hAnsi="宋体" w:eastAsia="宋体" w:cs="宋体"/>
          <w:sz w:val="21"/>
          <w:lang w:eastAsia="zh-CN"/>
        </w:rPr>
        <w:t>年起粮食产量连续多年稳定在</w:t>
      </w:r>
      <w:r>
        <w:rPr>
          <w:rFonts w:hAnsi="宋体" w:eastAsia="宋体" w:cs="宋体"/>
          <w:sz w:val="21"/>
          <w:lang w:eastAsia="zh-CN"/>
        </w:rPr>
        <w:t>6</w:t>
      </w:r>
      <w:r>
        <w:rPr>
          <w:rFonts w:hAnsi="宋体" w:eastAsia="宋体" w:cs="宋体"/>
          <w:sz w:val="21"/>
          <w:lang w:eastAsia="zh-CN"/>
        </w:rPr>
        <w:t>亿吨以上。（</w:t>
      </w:r>
      <w:r>
        <w:rPr>
          <w:rFonts w:hAnsi="宋体" w:eastAsia="宋体" w:cs="宋体"/>
          <w:sz w:val="21"/>
          <w:lang w:eastAsia="zh-CN"/>
        </w:rPr>
        <w:t>2</w:t>
      </w:r>
      <w:r>
        <w:rPr>
          <w:rFonts w:hAnsi="宋体" w:eastAsia="宋体" w:cs="宋体"/>
          <w:sz w:val="21"/>
          <w:lang w:eastAsia="zh-CN"/>
        </w:rPr>
        <w:t>分）</w:t>
      </w:r>
    </w:p>
    <w:p w:rsidR="00A77B3E" w:rsidRDefault="00000000" w14:paraId="5CEFB269"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 xml:space="preserve"> </w:t>
      </w:r>
      <w:r>
        <w:rPr>
          <w:rFonts w:hAnsi="宋体" w:eastAsia="宋体" w:cs="宋体"/>
          <w:sz w:val="21"/>
          <w:lang w:eastAsia="zh-CN"/>
        </w:rPr>
        <w:t>主要形式：包产到户、包干到户。（</w:t>
      </w:r>
      <w:r>
        <w:rPr>
          <w:rFonts w:hAnsi="宋体" w:eastAsia="宋体" w:cs="宋体"/>
          <w:sz w:val="21"/>
          <w:lang w:eastAsia="zh-CN"/>
        </w:rPr>
        <w:t>2</w:t>
      </w:r>
      <w:r>
        <w:rPr>
          <w:rFonts w:hAnsi="宋体" w:eastAsia="宋体" w:cs="宋体"/>
          <w:sz w:val="21"/>
          <w:lang w:eastAsia="zh-CN"/>
        </w:rPr>
        <w:t>分）</w:t>
      </w:r>
    </w:p>
    <w:p w:rsidR="00A77B3E" w:rsidRDefault="00000000" w14:paraId="729C51E3" w14:textId="77777777">
      <w:pPr>
        <w:spacing w:line="360" w:lineRule="auto"/>
        <w:rPr>
          <w:rFonts w:hint="eastAsia" w:hAnsi="宋体" w:eastAsia="宋体" w:cs="宋体"/>
          <w:sz w:val="21"/>
          <w:lang w:eastAsia="zh-CN"/>
        </w:rPr>
      </w:pPr>
      <w:r>
        <w:rPr>
          <w:rFonts w:hAnsi="宋体" w:eastAsia="宋体" w:cs="宋体"/>
          <w:sz w:val="21"/>
          <w:lang w:eastAsia="zh-CN"/>
        </w:rPr>
        <w:t>影响：①激发了农民的劳动热情，解放了农村生产力，大幅提高了粮食产量，解决了农民的温饱问题；（</w:t>
      </w:r>
      <w:r>
        <w:rPr>
          <w:rFonts w:hAnsi="宋体" w:eastAsia="宋体" w:cs="宋体"/>
          <w:sz w:val="21"/>
          <w:lang w:eastAsia="zh-CN"/>
        </w:rPr>
        <w:t>2</w:t>
      </w:r>
      <w:r>
        <w:rPr>
          <w:rFonts w:hAnsi="宋体" w:eastAsia="宋体" w:cs="宋体"/>
          <w:sz w:val="21"/>
          <w:lang w:eastAsia="zh-CN"/>
        </w:rPr>
        <w:t>分）②推动了农村经济发展，提高了农民生活水平，促进了农村社会的稳定。（</w:t>
      </w:r>
      <w:r>
        <w:rPr>
          <w:rFonts w:hAnsi="宋体" w:eastAsia="宋体" w:cs="宋体"/>
          <w:sz w:val="21"/>
          <w:lang w:eastAsia="zh-CN"/>
        </w:rPr>
        <w:t>2</w:t>
      </w:r>
      <w:r>
        <w:rPr>
          <w:rFonts w:hAnsi="宋体" w:eastAsia="宋体" w:cs="宋体"/>
          <w:sz w:val="21"/>
          <w:lang w:eastAsia="zh-CN"/>
        </w:rPr>
        <w:t>分）</w:t>
      </w:r>
    </w:p>
    <w:p w:rsidR="00A77B3E" w:rsidRDefault="00000000" w14:paraId="71FE794F"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12.</w:t>
      </w:r>
    </w:p>
    <w:p w:rsidR="00A77B3E" w:rsidRDefault="00000000" w14:paraId="4A80B1AD" w14:textId="77777777">
      <w:pPr>
        <w:spacing w:line="360" w:lineRule="auto"/>
        <w:rPr>
          <w:rFonts w:hint="eastAsia" w:hAnsi="宋体" w:eastAsia="宋体" w:cs="宋体"/>
          <w:sz w:val="21"/>
          <w:lang w:eastAsia="zh-CN"/>
        </w:rPr>
      </w:pPr>
      <w:r>
        <w:rPr>
          <w:rFonts w:hAnsi="宋体" w:eastAsia="宋体" w:cs="宋体"/>
          <w:sz w:val="21"/>
          <w:lang w:eastAsia="zh-CN"/>
        </w:rPr>
        <w:t>示例观点：社会主义革命和建设时期，中国共产党领导人民完成兴国大业。（</w:t>
      </w:r>
      <w:r>
        <w:rPr>
          <w:rFonts w:hAnsi="宋体" w:eastAsia="宋体" w:cs="宋体"/>
          <w:sz w:val="21"/>
          <w:lang w:eastAsia="zh-CN"/>
        </w:rPr>
        <w:t>2</w:t>
      </w:r>
      <w:r>
        <w:rPr>
          <w:rFonts w:hAnsi="宋体" w:eastAsia="宋体" w:cs="宋体"/>
          <w:sz w:val="21"/>
          <w:lang w:eastAsia="zh-CN"/>
        </w:rPr>
        <w:t>分）</w:t>
      </w:r>
    </w:p>
    <w:p w:rsidR="00A77B3E" w:rsidRDefault="00000000" w14:paraId="462D1BEE" w14:textId="77777777">
      <w:pPr>
        <w:spacing w:line="360" w:lineRule="auto"/>
        <w:rPr>
          <w:rFonts w:hint="eastAsia" w:hAnsi="宋体" w:eastAsia="宋体" w:cs="宋体"/>
          <w:sz w:val="21"/>
          <w:lang w:eastAsia="zh-CN"/>
        </w:rPr>
      </w:pPr>
      <w:r>
        <w:rPr>
          <w:rFonts w:hAnsi="宋体" w:eastAsia="宋体" w:cs="宋体"/>
          <w:sz w:val="21"/>
          <w:lang w:eastAsia="zh-CN"/>
        </w:rPr>
        <w:t>论述：</w:t>
      </w:r>
      <w:r>
        <w:rPr>
          <w:rFonts w:hAnsi="宋体" w:eastAsia="宋体" w:cs="宋体"/>
          <w:sz w:val="21"/>
          <w:lang w:eastAsia="zh-CN"/>
        </w:rPr>
        <w:t>1949</w:t>
      </w:r>
      <w:r>
        <w:rPr>
          <w:rFonts w:hAnsi="宋体" w:eastAsia="宋体" w:cs="宋体"/>
          <w:sz w:val="21"/>
          <w:lang w:eastAsia="zh-CN"/>
        </w:rPr>
        <w:t>年新中国成立后，党领导人民开展了一系列巩固政权和建设国家的举措。政治上，</w:t>
      </w:r>
      <w:r>
        <w:rPr>
          <w:rFonts w:hAnsi="宋体" w:eastAsia="宋体" w:cs="宋体"/>
          <w:sz w:val="21"/>
          <w:lang w:eastAsia="zh-CN"/>
        </w:rPr>
        <w:t>1954</w:t>
      </w:r>
      <w:r>
        <w:rPr>
          <w:rFonts w:hAnsi="宋体" w:eastAsia="宋体" w:cs="宋体"/>
          <w:sz w:val="21"/>
          <w:lang w:eastAsia="zh-CN"/>
        </w:rPr>
        <w:t>年颁布第一部社会主义类型的宪法，确立了人民代表大会制度等基本政治制度，为社会主义建设提供了政治保障；经济上，</w:t>
      </w:r>
      <w:r>
        <w:rPr>
          <w:rFonts w:hAnsi="宋体" w:eastAsia="宋体" w:cs="宋体"/>
          <w:sz w:val="21"/>
          <w:lang w:eastAsia="zh-CN"/>
        </w:rPr>
        <w:t>1953 - 1957</w:t>
      </w:r>
      <w:r>
        <w:rPr>
          <w:rFonts w:hAnsi="宋体" w:eastAsia="宋体" w:cs="宋体"/>
          <w:sz w:val="21"/>
          <w:lang w:eastAsia="zh-CN"/>
        </w:rPr>
        <w:t>年实施第一个五年计划，开始改变工业落后的面貌，为社会主义工业化奠定了初步基础，</w:t>
      </w:r>
      <w:r>
        <w:rPr>
          <w:rFonts w:hAnsi="宋体" w:eastAsia="宋体" w:cs="宋体"/>
          <w:sz w:val="21"/>
          <w:lang w:eastAsia="zh-CN"/>
        </w:rPr>
        <w:t>1956</w:t>
      </w:r>
      <w:r>
        <w:rPr>
          <w:rFonts w:hAnsi="宋体" w:eastAsia="宋体" w:cs="宋体"/>
          <w:sz w:val="21"/>
          <w:lang w:eastAsia="zh-CN"/>
        </w:rPr>
        <w:t>年底三大改造基本完成，确立了社会主义基本制度，此后在全面建设社会主义过程中，工业、农业、科技等领域都取得了显著成就，比如成功爆炸原子弹、人工合成结晶牛胰岛素等，国防实力和科技水平大幅提升。这一时期的建设探索为后续国家发展提供了宝贵经验、理论准备和物质基础，完成了兴国大业。（</w:t>
      </w:r>
      <w:r>
        <w:rPr>
          <w:rFonts w:hAnsi="宋体" w:eastAsia="宋体" w:cs="宋体"/>
          <w:sz w:val="21"/>
          <w:lang w:eastAsia="zh-CN"/>
        </w:rPr>
        <w:t>8</w:t>
      </w:r>
      <w:r>
        <w:rPr>
          <w:rFonts w:hAnsi="宋体" w:eastAsia="宋体" w:cs="宋体"/>
          <w:sz w:val="21"/>
          <w:lang w:eastAsia="zh-CN"/>
        </w:rPr>
        <w:t>分，观点明确、史论结合、条理清晰、字数符合要求即可）</w:t>
      </w:r>
    </w:p>
    <w:p w:rsidR="00A77B3E" w:rsidRDefault="00000000" w14:paraId="4B954A62" w14:textId="77777777">
      <w:pPr>
        <w:spacing w:line="360" w:lineRule="auto"/>
        <w:rPr>
          <w:rFonts w:hint="eastAsia" w:hAnsi="宋体" w:eastAsia="宋体" w:cs="宋体"/>
          <w:sz w:val="21"/>
          <w:lang w:eastAsia="zh-CN"/>
        </w:rPr>
      </w:pPr>
      <w:r>
        <w:rPr>
          <w:rFonts w:hAnsi="宋体" w:eastAsia="宋体" w:cs="宋体"/>
          <w:sz w:val="21"/>
          <w:lang w:eastAsia="zh-CN"/>
        </w:rPr>
        <w:t>也可选择改革开放和社会主义现代化建设新时期：</w:t>
      </w:r>
    </w:p>
    <w:p w:rsidR="00A77B3E" w:rsidRDefault="00000000" w14:paraId="39537209" w14:textId="77777777">
      <w:pPr>
        <w:spacing w:line="360" w:lineRule="auto"/>
        <w:rPr>
          <w:rFonts w:hint="eastAsia" w:hAnsi="宋体" w:eastAsia="宋体" w:cs="宋体"/>
          <w:sz w:val="21"/>
          <w:lang w:eastAsia="zh-CN"/>
        </w:rPr>
      </w:pPr>
      <w:r>
        <w:rPr>
          <w:rFonts w:hAnsi="宋体" w:eastAsia="宋体" w:cs="宋体"/>
          <w:sz w:val="21"/>
          <w:lang w:eastAsia="zh-CN"/>
        </w:rPr>
        <w:t>观点：改革开放和社会主义现代化建设新时期，中国共产党领导人民推进富国大业。</w:t>
      </w:r>
    </w:p>
    <w:p w:rsidR="00A77B3E" w:rsidRDefault="00000000" w14:paraId="514A9457" w14:textId="77777777">
      <w:pPr>
        <w:spacing w:line="360" w:lineRule="auto"/>
        <w:rPr>
          <w:rFonts w:hint="eastAsia" w:hAnsi="宋体" w:eastAsia="宋体" w:cs="宋体"/>
          <w:sz w:val="21"/>
          <w:lang w:eastAsia="zh-CN"/>
        </w:rPr>
      </w:pPr>
      <w:r>
        <w:rPr>
          <w:rFonts w:hAnsi="宋体" w:eastAsia="宋体" w:cs="宋体"/>
          <w:sz w:val="21"/>
          <w:lang w:eastAsia="zh-CN"/>
        </w:rPr>
        <w:t>论述：</w:t>
      </w:r>
      <w:r>
        <w:rPr>
          <w:rFonts w:hAnsi="宋体" w:eastAsia="宋体" w:cs="宋体"/>
          <w:sz w:val="21"/>
          <w:lang w:eastAsia="zh-CN"/>
        </w:rPr>
        <w:t>1978</w:t>
      </w:r>
      <w:r>
        <w:rPr>
          <w:rFonts w:hAnsi="宋体" w:eastAsia="宋体" w:cs="宋体"/>
          <w:sz w:val="21"/>
          <w:lang w:eastAsia="zh-CN"/>
        </w:rPr>
        <w:t>年十一届三中全会召开，</w:t>
      </w:r>
      <w:proofErr w:type="gramStart"/>
      <w:r>
        <w:rPr>
          <w:rFonts w:hAnsi="宋体" w:eastAsia="宋体" w:cs="宋体"/>
          <w:sz w:val="21"/>
          <w:lang w:eastAsia="zh-CN"/>
        </w:rPr>
        <w:t>作出</w:t>
      </w:r>
      <w:proofErr w:type="gramEnd"/>
      <w:r>
        <w:rPr>
          <w:rFonts w:hAnsi="宋体" w:eastAsia="宋体" w:cs="宋体"/>
          <w:sz w:val="21"/>
          <w:lang w:eastAsia="zh-CN"/>
        </w:rPr>
        <w:t>了改革开放的历史性决策，将党和国家的工作中心转移到经济建设上来。农村实行家庭联产承包责任制，解放了农村生产力，城市经济体制改革逐步推进，社会主义市场经济体制逐步建立，对外开放不断深化，从设立经济特区到形成全方位、多层次、宽领域的对外开放格局。这一时期我国经济实现了高速增长，人民生活水平实现了从温饱不足到总体小康、奔向全面小康的历史性跨越，综合国力大幅提升，国际地位不断提高，极大地推进了富国大业。</w:t>
      </w:r>
    </w:p>
    <w:sectPr w:rsidR="00A77B3E">
      <w:headerReference w:type="default" r:id="rId8"/>
      <w:footerReference w:type="default" r:id="rId9"/>
      <w:pgSz w:w="11906" w:h="16838"/>
      <w:pgMar w:top="1440" w:right="1083" w:bottom="1440" w:left="1083"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2D60" w14:textId="77777777" w:rsidR="00152B2E" w:rsidRDefault="00152B2E">
      <w:r>
        <w:separator/>
      </w:r>
    </w:p>
  </w:endnote>
  <w:endnote w:type="continuationSeparator" w:id="0">
    <w:p w14:paraId="20CC33B3" w14:textId="77777777" w:rsidR="00152B2E" w:rsidRDefault="0015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3C3B" w14:textId="77777777" w:rsidR="00152B2E" w:rsidRDefault="00152B2E">
      <w:r>
        <w:separator/>
      </w:r>
    </w:p>
  </w:footnote>
  <w:footnote w:type="continuationSeparator" w:id="0">
    <w:p w14:paraId="3B2A2E46" w14:textId="77777777" w:rsidR="00152B2E" w:rsidRDefault="0015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40FE3"/>
    <w:rsid w:val="00152B2E"/>
    <w:rsid w:val="002F14E0"/>
    <w:rsid w:val="004151FC"/>
    <w:rsid w:val="004617FD"/>
    <w:rsid w:val="0090430D"/>
    <w:rsid w:val="00A77B3E"/>
    <w:rsid w:val="00C02FC6"/>
    <w:rsid w:val="00C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2A4A1DC"/>
  <w15:docId w15:val="{EAE7A8EB-1844-457B-8EB1-3FD2847C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widowControl w:val="0"/>
      <w:pBdr>
        <w:bottom w:val="single" w:sz="6" w:space="1" w:color="auto"/>
      </w:pBdr>
      <w:tabs>
        <w:tab w:val="center" w:pos="4153"/>
        <w:tab w:val="right" w:pos="8306"/>
      </w:tabs>
      <w:snapToGrid w:val="0"/>
      <w:jc w:val="center"/>
    </w:pPr>
    <w:rPr>
      <w:rFonts w:eastAsia="宋体"/>
      <w:sz w:val="18"/>
      <w:szCs w:val="18"/>
      <w:lang w:eastAsia="zh-CN"/>
    </w:rPr>
  </w:style>
  <w:style w:type="character" w:customStyle="1" w:styleId="a4">
    <w:name w:val="页眉 字符"/>
    <w:link w:val="a3"/>
    <w:uiPriority w:val="99"/>
    <w:semiHidden/>
    <w:rPr>
      <w:rFonts w:eastAsia="宋体"/>
      <w:sz w:val="18"/>
      <w:szCs w:val="18"/>
      <w:lang w:eastAsia="zh-CN"/>
    </w:rPr>
  </w:style>
  <w:style w:type="paragraph" w:styleId="a5">
    <w:name w:val="footer"/>
    <w:basedOn w:val="a"/>
    <w:link w:val="a6"/>
    <w:uiPriority w:val="99"/>
    <w:unhideWhenUsed/>
    <w:pPr>
      <w:widowControl w:val="0"/>
      <w:tabs>
        <w:tab w:val="center" w:pos="4153"/>
        <w:tab w:val="right" w:pos="8306"/>
      </w:tabs>
      <w:snapToGrid w:val="0"/>
    </w:pPr>
    <w:rPr>
      <w:rFonts w:eastAsia="宋体"/>
      <w:sz w:val="18"/>
      <w:szCs w:val="18"/>
      <w:lang w:eastAsia="zh-CN"/>
    </w:rPr>
  </w:style>
  <w:style w:type="character" w:customStyle="1" w:styleId="a6">
    <w:name w:val="页脚 字符"/>
    <w:link w:val="a5"/>
    <w:uiPriority w:val="99"/>
    <w:semiHidden/>
    <w:rPr>
      <w:rFonts w:eastAsia="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1675</Words>
  <Characters>1776</Characters>
  <DocSecurity>0</DocSecurity>
  <Lines>74</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2026-06-06T22:58:00Z</dcterms:created>
  <dcterms:modified xsi:type="dcterms:W3CDTF">2026-06-06T23:02:00Z</dcterms:modified>
</cp:coreProperties>
</file>

<file path=docProps/custom.xml><?xml version="1.0" encoding="utf-8"?>
<op:Properties xmlns:vt="http://schemas.openxmlformats.org/officeDocument/2006/docPropsVTypes" xmlns:op="http://schemas.openxmlformats.org/officeDocument/2006/custom-properties"/>
</file>